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29D" w:rsidRDefault="003678F7">
      <w:pPr>
        <w:pStyle w:val="a4"/>
        <w:spacing w:before="7"/>
        <w:rPr>
          <w:sz w:val="23"/>
        </w:rPr>
      </w:pPr>
      <w:r>
        <w:rPr>
          <w:noProof/>
          <w:sz w:val="23"/>
          <w:lang w:eastAsia="ru-RU"/>
        </w:rPr>
        <w:drawing>
          <wp:inline distT="0" distB="0" distL="0" distR="0">
            <wp:extent cx="9372600" cy="6633148"/>
            <wp:effectExtent l="19050" t="0" r="0" b="0"/>
            <wp:docPr id="5" name="Рисунок 5" descr="C:\Users\чебурашка\Desktop\мун20240123_1257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чебурашка\Desktop\мун20240123_125703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663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F7" w:rsidRDefault="003678F7">
      <w:pPr>
        <w:spacing w:before="135"/>
        <w:ind w:left="79" w:right="112"/>
        <w:jc w:val="center"/>
      </w:pPr>
    </w:p>
    <w:p w:rsidR="003678F7" w:rsidRDefault="003678F7">
      <w:pPr>
        <w:spacing w:before="135"/>
        <w:ind w:left="79" w:right="112"/>
        <w:jc w:val="center"/>
      </w:pPr>
    </w:p>
    <w:p w:rsidR="003678F7" w:rsidRDefault="003678F7">
      <w:pPr>
        <w:spacing w:before="135"/>
        <w:ind w:left="79" w:right="112"/>
        <w:jc w:val="center"/>
      </w:pPr>
    </w:p>
    <w:p w:rsidR="003678F7" w:rsidRDefault="00DE5CDF" w:rsidP="003678F7">
      <w:pPr>
        <w:spacing w:before="135"/>
        <w:ind w:right="112"/>
      </w:pPr>
      <w:r>
        <w:t>Часть</w:t>
      </w:r>
      <w:r>
        <w:rPr>
          <w:spacing w:val="-1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оказываемых муниципальных</w:t>
      </w:r>
      <w:r>
        <w:rPr>
          <w:spacing w:val="-1"/>
        </w:rPr>
        <w:t xml:space="preserve"> </w:t>
      </w:r>
      <w:r>
        <w:t>услугах</w:t>
      </w:r>
      <w:r>
        <w:rPr>
          <w:spacing w:val="3"/>
        </w:rPr>
        <w:t xml:space="preserve"> </w:t>
      </w:r>
      <w:r>
        <w:rPr>
          <w:vertAlign w:val="superscript"/>
        </w:rPr>
        <w:t>3</w:t>
      </w:r>
      <w:r w:rsidR="003678F7">
        <w:rPr>
          <w:vertAlign w:val="superscript"/>
        </w:rPr>
        <w:t xml:space="preserve">               </w:t>
      </w:r>
    </w:p>
    <w:tbl>
      <w:tblPr>
        <w:tblStyle w:val="a6"/>
        <w:tblpPr w:leftFromText="180" w:rightFromText="180" w:vertAnchor="page" w:horzAnchor="page" w:tblpX="13884" w:tblpY="2568"/>
        <w:tblOverlap w:val="never"/>
        <w:tblW w:w="0" w:type="auto"/>
        <w:tblLook w:val="0000"/>
      </w:tblPr>
      <w:tblGrid>
        <w:gridCol w:w="1101"/>
      </w:tblGrid>
      <w:tr w:rsidR="003678F7" w:rsidTr="009F1468">
        <w:trPr>
          <w:trHeight w:val="612"/>
        </w:trPr>
        <w:tc>
          <w:tcPr>
            <w:tcW w:w="1080" w:type="dxa"/>
          </w:tcPr>
          <w:p w:rsidR="003678F7" w:rsidRDefault="003678F7" w:rsidP="009F1468">
            <w:pPr>
              <w:spacing w:before="97" w:line="273" w:lineRule="auto"/>
              <w:ind w:right="222"/>
              <w:rPr>
                <w:sz w:val="18"/>
              </w:rPr>
            </w:pPr>
            <w:r>
              <w:rPr>
                <w:sz w:val="18"/>
              </w:rPr>
              <w:t>50.Д45.0</w:t>
            </w:r>
          </w:p>
        </w:tc>
      </w:tr>
    </w:tbl>
    <w:p w:rsidR="00DC329D" w:rsidRDefault="00DC329D">
      <w:pPr>
        <w:spacing w:before="135"/>
        <w:ind w:left="79" w:right="112"/>
        <w:jc w:val="center"/>
      </w:pPr>
    </w:p>
    <w:p w:rsidR="00DC329D" w:rsidRDefault="00DE5CDF">
      <w:pPr>
        <w:tabs>
          <w:tab w:val="left" w:pos="1562"/>
        </w:tabs>
        <w:spacing w:before="47"/>
        <w:ind w:left="79"/>
        <w:jc w:val="center"/>
      </w:pPr>
      <w:r>
        <w:t xml:space="preserve">Раздел </w:t>
      </w:r>
      <w:r>
        <w:rPr>
          <w:spacing w:val="-18"/>
        </w:rPr>
        <w:t xml:space="preserve"> </w:t>
      </w:r>
      <w:r>
        <w:rPr>
          <w:u w:val="single"/>
        </w:rPr>
        <w:t xml:space="preserve"> 1</w:t>
      </w:r>
      <w:r>
        <w:rPr>
          <w:u w:val="single"/>
        </w:rPr>
        <w:tab/>
      </w:r>
    </w:p>
    <w:p w:rsidR="00DC329D" w:rsidRDefault="00DC329D">
      <w:pPr>
        <w:pStyle w:val="a4"/>
        <w:spacing w:before="9"/>
        <w:rPr>
          <w:sz w:val="18"/>
        </w:rPr>
      </w:pPr>
    </w:p>
    <w:p w:rsidR="00DC329D" w:rsidRDefault="00DC329D">
      <w:pPr>
        <w:rPr>
          <w:sz w:val="18"/>
        </w:rPr>
        <w:sectPr w:rsidR="00DC329D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DC329D" w:rsidRDefault="00DE5CDF">
      <w:pPr>
        <w:pStyle w:val="a7"/>
        <w:numPr>
          <w:ilvl w:val="0"/>
          <w:numId w:val="1"/>
        </w:numPr>
        <w:tabs>
          <w:tab w:val="left" w:pos="376"/>
        </w:tabs>
        <w:spacing w:before="143"/>
      </w:pPr>
      <w:r>
        <w:lastRenderedPageBreak/>
        <w:t>Наименование</w:t>
      </w:r>
    </w:p>
    <w:p w:rsidR="00DC329D" w:rsidRDefault="009C1818" w:rsidP="009C1818">
      <w:pPr>
        <w:tabs>
          <w:tab w:val="left" w:pos="3224"/>
          <w:tab w:val="left" w:pos="10026"/>
        </w:tabs>
        <w:spacing w:before="23"/>
        <w:ind w:left="3261" w:hanging="3261"/>
      </w:pPr>
      <w:r>
        <w:t xml:space="preserve">      </w:t>
      </w:r>
      <w:r w:rsidR="00DE5CDF">
        <w:t>муниципальной</w:t>
      </w:r>
      <w:r w:rsidR="00DE5CDF">
        <w:rPr>
          <w:spacing w:val="-11"/>
        </w:rPr>
        <w:t xml:space="preserve"> </w:t>
      </w:r>
      <w:r w:rsidR="00DE5CDF">
        <w:t>услуги</w:t>
      </w:r>
      <w:r w:rsidR="00DE5CDF">
        <w:tab/>
      </w:r>
      <w:r w:rsidR="007E4A7E">
        <w:rPr>
          <w:u w:val="single"/>
        </w:rPr>
        <w:t>Реализация</w:t>
      </w:r>
      <w:r w:rsidR="007E4A7E">
        <w:rPr>
          <w:spacing w:val="-5"/>
          <w:u w:val="single"/>
        </w:rPr>
        <w:t xml:space="preserve"> </w:t>
      </w:r>
      <w:r w:rsidR="007E4A7E">
        <w:rPr>
          <w:u w:val="single"/>
        </w:rPr>
        <w:t>основных</w:t>
      </w:r>
      <w:r w:rsidR="007E4A7E">
        <w:rPr>
          <w:spacing w:val="-4"/>
          <w:u w:val="single"/>
        </w:rPr>
        <w:t xml:space="preserve"> </w:t>
      </w:r>
      <w:r w:rsidR="007E4A7E">
        <w:rPr>
          <w:u w:val="single"/>
        </w:rPr>
        <w:t>общеобразовательных</w:t>
      </w:r>
      <w:r w:rsidR="007E4A7E">
        <w:rPr>
          <w:spacing w:val="-4"/>
          <w:u w:val="single"/>
        </w:rPr>
        <w:t xml:space="preserve"> </w:t>
      </w:r>
      <w:r w:rsidR="007E4A7E">
        <w:rPr>
          <w:u w:val="single"/>
        </w:rPr>
        <w:t>программ</w:t>
      </w:r>
      <w:r w:rsidR="007E4A7E">
        <w:rPr>
          <w:spacing w:val="-7"/>
          <w:u w:val="single"/>
        </w:rPr>
        <w:t xml:space="preserve"> </w:t>
      </w:r>
      <w:r w:rsidR="007E4A7E">
        <w:rPr>
          <w:u w:val="single"/>
        </w:rPr>
        <w:t>дошкольного</w:t>
      </w:r>
      <w:r w:rsidR="007E4A7E">
        <w:t xml:space="preserve">             </w:t>
      </w:r>
      <w:r>
        <w:t xml:space="preserve">                    </w:t>
      </w:r>
      <w:r w:rsidR="007E4A7E">
        <w:rPr>
          <w:spacing w:val="-2"/>
          <w:u w:val="single"/>
        </w:rPr>
        <w:t>образования</w:t>
      </w:r>
      <w:r w:rsidR="00DE5CDF">
        <w:rPr>
          <w:u w:val="single"/>
        </w:rPr>
        <w:t xml:space="preserve"> </w:t>
      </w:r>
    </w:p>
    <w:p w:rsidR="00DC329D" w:rsidRDefault="00DE5CDF">
      <w:pPr>
        <w:pStyle w:val="a7"/>
        <w:numPr>
          <w:ilvl w:val="0"/>
          <w:numId w:val="1"/>
        </w:numPr>
        <w:tabs>
          <w:tab w:val="left" w:pos="376"/>
          <w:tab w:val="left" w:pos="3224"/>
          <w:tab w:val="left" w:pos="10026"/>
        </w:tabs>
        <w:spacing w:before="151"/>
      </w:pPr>
      <w:r>
        <w:t>Категории потребителей</w:t>
      </w:r>
      <w:r>
        <w:tab/>
      </w:r>
      <w:r w:rsidR="007E4A7E">
        <w:rPr>
          <w:u w:val="single"/>
        </w:rPr>
        <w:t>физические</w:t>
      </w:r>
      <w:r w:rsidR="007E4A7E">
        <w:rPr>
          <w:spacing w:val="-3"/>
          <w:u w:val="single"/>
        </w:rPr>
        <w:t xml:space="preserve"> </w:t>
      </w:r>
      <w:r w:rsidR="007E4A7E">
        <w:rPr>
          <w:u w:val="single"/>
        </w:rPr>
        <w:t>лица</w:t>
      </w:r>
      <w:r w:rsidR="007E4A7E">
        <w:rPr>
          <w:spacing w:val="-4"/>
          <w:u w:val="single"/>
        </w:rPr>
        <w:t xml:space="preserve"> </w:t>
      </w:r>
      <w:r w:rsidR="007E4A7E">
        <w:rPr>
          <w:u w:val="single"/>
        </w:rPr>
        <w:t>в</w:t>
      </w:r>
      <w:r w:rsidR="007E4A7E">
        <w:rPr>
          <w:spacing w:val="-5"/>
          <w:u w:val="single"/>
        </w:rPr>
        <w:t xml:space="preserve"> </w:t>
      </w:r>
      <w:r w:rsidR="007E4A7E">
        <w:rPr>
          <w:u w:val="single"/>
        </w:rPr>
        <w:t>возрасте</w:t>
      </w:r>
      <w:r w:rsidR="007E4A7E">
        <w:rPr>
          <w:spacing w:val="-4"/>
          <w:u w:val="single"/>
        </w:rPr>
        <w:t xml:space="preserve"> </w:t>
      </w:r>
      <w:r w:rsidR="007E4A7E">
        <w:rPr>
          <w:u w:val="single"/>
        </w:rPr>
        <w:t>до</w:t>
      </w:r>
      <w:r w:rsidR="007E4A7E">
        <w:rPr>
          <w:spacing w:val="-4"/>
          <w:u w:val="single"/>
        </w:rPr>
        <w:t xml:space="preserve"> </w:t>
      </w:r>
      <w:r w:rsidR="00EB1F6C">
        <w:rPr>
          <w:u w:val="single"/>
        </w:rPr>
        <w:t>3</w:t>
      </w:r>
      <w:r w:rsidR="007E4A7E">
        <w:rPr>
          <w:spacing w:val="-5"/>
          <w:u w:val="single"/>
        </w:rPr>
        <w:t xml:space="preserve"> лет</w:t>
      </w:r>
      <w:r>
        <w:rPr>
          <w:u w:val="single"/>
        </w:rPr>
        <w:tab/>
      </w:r>
    </w:p>
    <w:p w:rsidR="00DC329D" w:rsidRDefault="00DE5CDF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78F7" w:rsidRDefault="003678F7">
      <w:pPr>
        <w:spacing w:line="274" w:lineRule="auto"/>
        <w:ind w:left="3" w:right="2064" w:hanging="3"/>
      </w:pPr>
    </w:p>
    <w:p w:rsidR="00DC329D" w:rsidRDefault="00DE5CDF">
      <w:pPr>
        <w:spacing w:line="274" w:lineRule="auto"/>
        <w:ind w:left="3" w:right="2064" w:hanging="3"/>
        <w:rPr>
          <w:sz w:val="18"/>
        </w:rPr>
      </w:pPr>
      <w:r>
        <w:br w:type="column"/>
      </w:r>
      <w:r>
        <w:rPr>
          <w:sz w:val="18"/>
        </w:rPr>
        <w:lastRenderedPageBreak/>
        <w:t>Код по общероссийскому</w:t>
      </w:r>
      <w:r>
        <w:rPr>
          <w:spacing w:val="1"/>
          <w:sz w:val="18"/>
        </w:rPr>
        <w:t xml:space="preserve"> </w:t>
      </w:r>
      <w:r>
        <w:rPr>
          <w:sz w:val="18"/>
        </w:rPr>
        <w:t>базовому перечню или</w:t>
      </w:r>
      <w:r>
        <w:rPr>
          <w:spacing w:val="1"/>
          <w:sz w:val="18"/>
        </w:rPr>
        <w:t xml:space="preserve">  </w:t>
      </w:r>
    </w:p>
    <w:p w:rsidR="00DC329D" w:rsidRDefault="00DE5CDF">
      <w:pPr>
        <w:spacing w:line="274" w:lineRule="auto"/>
        <w:ind w:left="3" w:right="2064" w:hanging="3"/>
        <w:rPr>
          <w:sz w:val="18"/>
        </w:rPr>
      </w:pPr>
      <w:r>
        <w:rPr>
          <w:sz w:val="18"/>
        </w:rPr>
        <w:t>федеральному</w:t>
      </w:r>
      <w:r>
        <w:rPr>
          <w:spacing w:val="19"/>
          <w:sz w:val="18"/>
        </w:rPr>
        <w:t xml:space="preserve"> </w:t>
      </w:r>
      <w:r>
        <w:rPr>
          <w:sz w:val="18"/>
        </w:rPr>
        <w:t>перечню</w:t>
      </w:r>
    </w:p>
    <w:p w:rsidR="00DC329D" w:rsidRDefault="00DC329D">
      <w:pPr>
        <w:spacing w:line="273" w:lineRule="auto"/>
        <w:jc w:val="both"/>
        <w:rPr>
          <w:sz w:val="18"/>
        </w:rPr>
        <w:sectPr w:rsidR="00DC329D">
          <w:type w:val="continuous"/>
          <w:pgSz w:w="15840" w:h="12240" w:orient="landscape"/>
          <w:pgMar w:top="1140" w:right="400" w:bottom="280" w:left="680" w:header="720" w:footer="720" w:gutter="0"/>
          <w:cols w:num="2" w:space="412" w:equalWidth="0">
            <w:col w:w="10067" w:space="412"/>
            <w:col w:w="4281"/>
          </w:cols>
        </w:sectPr>
      </w:pPr>
    </w:p>
    <w:p w:rsidR="00DC329D" w:rsidRDefault="00DC329D">
      <w:pPr>
        <w:pStyle w:val="a4"/>
        <w:spacing w:before="8"/>
        <w:rPr>
          <w:sz w:val="19"/>
        </w:rPr>
      </w:pPr>
    </w:p>
    <w:p w:rsidR="00DC329D" w:rsidRDefault="00DE5CDF">
      <w:pPr>
        <w:pStyle w:val="a7"/>
        <w:numPr>
          <w:ilvl w:val="0"/>
          <w:numId w:val="1"/>
        </w:numPr>
        <w:tabs>
          <w:tab w:val="left" w:pos="376"/>
        </w:tabs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329D" w:rsidRDefault="00DC329D">
      <w:pPr>
        <w:pStyle w:val="a4"/>
        <w:spacing w:before="8"/>
        <w:rPr>
          <w:sz w:val="27"/>
        </w:rPr>
      </w:pPr>
    </w:p>
    <w:p w:rsidR="00DC329D" w:rsidRDefault="00DE5CDF">
      <w:pPr>
        <w:pStyle w:val="a7"/>
        <w:numPr>
          <w:ilvl w:val="1"/>
          <w:numId w:val="1"/>
        </w:numPr>
        <w:tabs>
          <w:tab w:val="left" w:pos="542"/>
        </w:tabs>
        <w:spacing w:before="0"/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rPr>
          <w:vertAlign w:val="superscript"/>
        </w:rPr>
        <w:t>4</w:t>
      </w:r>
    </w:p>
    <w:p w:rsidR="00DC329D" w:rsidRDefault="00DC329D">
      <w:pPr>
        <w:pStyle w:val="a4"/>
        <w:spacing w:before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155"/>
        <w:gridCol w:w="1155"/>
        <w:gridCol w:w="1155"/>
        <w:gridCol w:w="1155"/>
        <w:gridCol w:w="1155"/>
        <w:gridCol w:w="1394"/>
        <w:gridCol w:w="827"/>
        <w:gridCol w:w="711"/>
        <w:gridCol w:w="267"/>
        <w:gridCol w:w="267"/>
        <w:gridCol w:w="356"/>
        <w:gridCol w:w="267"/>
        <w:gridCol w:w="267"/>
        <w:gridCol w:w="356"/>
        <w:gridCol w:w="267"/>
        <w:gridCol w:w="267"/>
        <w:gridCol w:w="356"/>
        <w:gridCol w:w="978"/>
        <w:gridCol w:w="1067"/>
      </w:tblGrid>
      <w:tr w:rsidR="00DC329D">
        <w:trPr>
          <w:trHeight w:val="841"/>
        </w:trPr>
        <w:tc>
          <w:tcPr>
            <w:tcW w:w="1066" w:type="dxa"/>
            <w:vMerge w:val="restart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  <w:p w:rsidR="00DC329D" w:rsidRDefault="00DC329D">
            <w:pPr>
              <w:pStyle w:val="TableParagraph"/>
              <w:spacing w:before="4"/>
              <w:rPr>
                <w:sz w:val="23"/>
              </w:rPr>
            </w:pPr>
          </w:p>
          <w:p w:rsidR="00DC329D" w:rsidRDefault="00DE5CDF">
            <w:pPr>
              <w:pStyle w:val="TableParagraph"/>
              <w:spacing w:before="1" w:line="278" w:lineRule="auto"/>
              <w:ind w:left="1" w:right="16"/>
              <w:jc w:val="center"/>
              <w:rPr>
                <w:sz w:val="14"/>
              </w:rPr>
            </w:pPr>
            <w:r>
              <w:rPr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номер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реестровой</w:t>
            </w:r>
            <w:proofErr w:type="gramEnd"/>
          </w:p>
          <w:p w:rsidR="00DC329D" w:rsidRDefault="00DE5CDF">
            <w:pPr>
              <w:pStyle w:val="TableParagraph"/>
              <w:spacing w:before="30"/>
              <w:ind w:left="37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записи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</w:tcPr>
          <w:p w:rsidR="00DC329D" w:rsidRDefault="00DC329D">
            <w:pPr>
              <w:pStyle w:val="TableParagraph"/>
              <w:spacing w:before="9"/>
              <w:rPr>
                <w:sz w:val="20"/>
              </w:rPr>
            </w:pPr>
          </w:p>
          <w:p w:rsidR="00DC329D" w:rsidRDefault="00DE5CDF">
            <w:pPr>
              <w:pStyle w:val="TableParagraph"/>
              <w:spacing w:line="278" w:lineRule="auto"/>
              <w:ind w:left="1023" w:right="50" w:hanging="63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310" w:type="dxa"/>
            <w:gridSpan w:val="2"/>
          </w:tcPr>
          <w:p w:rsidR="00DC329D" w:rsidRDefault="00DC329D">
            <w:pPr>
              <w:pStyle w:val="TableParagraph"/>
              <w:spacing w:before="8"/>
              <w:rPr>
                <w:sz w:val="12"/>
              </w:rPr>
            </w:pPr>
          </w:p>
          <w:p w:rsidR="00DC329D" w:rsidRDefault="00DE5CDF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условия (формы) оказания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932" w:type="dxa"/>
            <w:gridSpan w:val="3"/>
          </w:tcPr>
          <w:p w:rsidR="00DC329D" w:rsidRDefault="00DC329D">
            <w:pPr>
              <w:pStyle w:val="TableParagraph"/>
              <w:spacing w:before="9"/>
              <w:rPr>
                <w:sz w:val="20"/>
              </w:rPr>
            </w:pPr>
          </w:p>
          <w:p w:rsidR="00DC329D" w:rsidRDefault="00DE5CDF">
            <w:pPr>
              <w:pStyle w:val="TableParagraph"/>
              <w:spacing w:line="278" w:lineRule="auto"/>
              <w:ind w:left="754" w:right="737" w:firstLine="6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Показатель </w:t>
            </w:r>
            <w:r>
              <w:rPr>
                <w:w w:val="105"/>
                <w:sz w:val="14"/>
              </w:rPr>
              <w:t>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670" w:type="dxa"/>
            <w:gridSpan w:val="9"/>
          </w:tcPr>
          <w:p w:rsidR="00DC329D" w:rsidRDefault="00DC329D">
            <w:pPr>
              <w:pStyle w:val="TableParagraph"/>
              <w:spacing w:before="9"/>
              <w:rPr>
                <w:sz w:val="20"/>
              </w:rPr>
            </w:pPr>
          </w:p>
          <w:p w:rsidR="00DC329D" w:rsidRDefault="00DE5CDF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045" w:type="dxa"/>
            <w:gridSpan w:val="2"/>
          </w:tcPr>
          <w:p w:rsidR="00DC329D" w:rsidRDefault="00DE5CDF">
            <w:pPr>
              <w:pStyle w:val="TableParagraph"/>
              <w:spacing w:before="52" w:line="278" w:lineRule="auto"/>
              <w:ind w:left="65" w:right="10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Допустимые (возможные)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отклонения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показателей 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</w:t>
            </w:r>
          </w:p>
        </w:tc>
      </w:tr>
      <w:tr w:rsidR="00DC329D" w:rsidTr="00A470D8">
        <w:trPr>
          <w:trHeight w:val="212"/>
        </w:trPr>
        <w:tc>
          <w:tcPr>
            <w:tcW w:w="106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8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394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538" w:type="dxa"/>
            <w:gridSpan w:val="2"/>
          </w:tcPr>
          <w:p w:rsidR="00DC329D" w:rsidRDefault="00DE5CDF">
            <w:pPr>
              <w:pStyle w:val="TableParagraph"/>
              <w:spacing w:before="19"/>
              <w:ind w:left="28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единица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измерения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FB448E">
              <w:rPr>
                <w:sz w:val="14"/>
              </w:rPr>
              <w:t>3</w:t>
            </w: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FB448E">
              <w:rPr>
                <w:sz w:val="14"/>
              </w:rPr>
              <w:t>4</w:t>
            </w: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3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4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FB448E">
              <w:rPr>
                <w:sz w:val="14"/>
              </w:rPr>
              <w:t>5</w:t>
            </w: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978" w:type="dxa"/>
            <w:vMerge w:val="restart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  <w:p w:rsidR="00DC329D" w:rsidRDefault="00DE5CDF">
            <w:pPr>
              <w:pStyle w:val="TableParagraph"/>
              <w:spacing w:before="135"/>
              <w:ind w:left="1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процентах</w:t>
            </w:r>
          </w:p>
        </w:tc>
        <w:tc>
          <w:tcPr>
            <w:tcW w:w="1067" w:type="dxa"/>
            <w:vMerge w:val="restart"/>
          </w:tcPr>
          <w:p w:rsidR="00DC329D" w:rsidRDefault="00DC329D">
            <w:pPr>
              <w:pStyle w:val="TableParagraph"/>
              <w:spacing w:before="6"/>
              <w:rPr>
                <w:sz w:val="19"/>
              </w:rPr>
            </w:pPr>
          </w:p>
          <w:p w:rsidR="00DC329D" w:rsidRDefault="00DE5CDF">
            <w:pPr>
              <w:pStyle w:val="TableParagraph"/>
              <w:spacing w:before="1" w:line="278" w:lineRule="auto"/>
              <w:ind w:left="198" w:right="100" w:hanging="130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абсолютных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величинах</w:t>
            </w:r>
          </w:p>
        </w:tc>
      </w:tr>
      <w:tr w:rsidR="00DC329D" w:rsidTr="00A470D8">
        <w:trPr>
          <w:trHeight w:val="580"/>
        </w:trPr>
        <w:tc>
          <w:tcPr>
            <w:tcW w:w="106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</w:tcPr>
          <w:p w:rsidR="00DC329D" w:rsidRDefault="00DC329D">
            <w:pPr>
              <w:pStyle w:val="TableParagraph"/>
              <w:spacing w:before="8"/>
              <w:rPr>
                <w:sz w:val="18"/>
              </w:rPr>
            </w:pPr>
          </w:p>
          <w:p w:rsidR="00DC329D" w:rsidRDefault="00DE5CDF">
            <w:pPr>
              <w:pStyle w:val="TableParagraph"/>
              <w:ind w:left="24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DC329D" w:rsidRDefault="00DE5CDF">
            <w:pPr>
              <w:pStyle w:val="TableParagraph"/>
              <w:spacing w:before="93" w:line="321" w:lineRule="auto"/>
              <w:ind w:left="112" w:firstLine="19"/>
              <w:rPr>
                <w:sz w:val="14"/>
              </w:rPr>
            </w:pPr>
            <w:r>
              <w:rPr>
                <w:w w:val="105"/>
                <w:sz w:val="14"/>
              </w:rPr>
              <w:t>код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ОКЕИ </w:t>
            </w:r>
            <w:r>
              <w:rPr>
                <w:spacing w:val="-4"/>
                <w:w w:val="105"/>
                <w:sz w:val="14"/>
                <w:vertAlign w:val="superscript"/>
              </w:rPr>
              <w:t>6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/>
              <w:ind w:left="54" w:firstLine="19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(очередной</w:t>
            </w:r>
            <w:proofErr w:type="gramEnd"/>
          </w:p>
          <w:p w:rsidR="00DC329D" w:rsidRDefault="00DE5CDF">
            <w:pPr>
              <w:pStyle w:val="TableParagraph"/>
              <w:spacing w:before="7" w:line="180" w:lineRule="atLeast"/>
              <w:ind w:left="311" w:hanging="257"/>
              <w:rPr>
                <w:sz w:val="14"/>
              </w:rPr>
            </w:pPr>
            <w:r>
              <w:rPr>
                <w:sz w:val="14"/>
              </w:rPr>
              <w:t>финансовый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год)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/>
              <w:ind w:left="100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(1-й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  <w:proofErr w:type="gramEnd"/>
          </w:p>
          <w:p w:rsidR="00DC329D" w:rsidRDefault="00DE5CDF">
            <w:pPr>
              <w:pStyle w:val="TableParagraph"/>
              <w:spacing w:before="7" w:line="180" w:lineRule="atLeast"/>
              <w:ind w:left="160" w:right="131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/>
              <w:ind w:left="98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(2-й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  <w:proofErr w:type="gramEnd"/>
          </w:p>
          <w:p w:rsidR="00DC329D" w:rsidRDefault="00DE5CDF">
            <w:pPr>
              <w:pStyle w:val="TableParagraph"/>
              <w:spacing w:before="7" w:line="180" w:lineRule="atLeast"/>
              <w:ind w:left="158" w:right="133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</w:tr>
      <w:tr w:rsidR="00DC329D" w:rsidTr="00A470D8">
        <w:trPr>
          <w:trHeight w:val="172"/>
        </w:trPr>
        <w:tc>
          <w:tcPr>
            <w:tcW w:w="1066" w:type="dxa"/>
          </w:tcPr>
          <w:p w:rsidR="00DC329D" w:rsidRDefault="00DE5CDF">
            <w:pPr>
              <w:pStyle w:val="TableParagraph"/>
              <w:spacing w:before="4" w:line="148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394" w:type="dxa"/>
          </w:tcPr>
          <w:p w:rsidR="00DC329D" w:rsidRDefault="00DE5CDF">
            <w:pPr>
              <w:pStyle w:val="TableParagraph"/>
              <w:spacing w:before="4" w:line="148" w:lineRule="exact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827" w:type="dxa"/>
          </w:tcPr>
          <w:p w:rsidR="00DC329D" w:rsidRDefault="00DE5CDF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DC329D" w:rsidRDefault="00DE5CDF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289" w:right="2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348" w:right="3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346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DC329D" w:rsidRDefault="00DE5CDF">
            <w:pPr>
              <w:pStyle w:val="TableParagraph"/>
              <w:spacing w:before="4" w:line="148" w:lineRule="exact"/>
              <w:ind w:left="389" w:right="3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067" w:type="dxa"/>
          </w:tcPr>
          <w:p w:rsidR="00DC329D" w:rsidRDefault="00DE5CDF">
            <w:pPr>
              <w:pStyle w:val="TableParagraph"/>
              <w:spacing w:before="4" w:line="148" w:lineRule="exact"/>
              <w:ind w:left="433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DC329D" w:rsidTr="00A470D8">
        <w:trPr>
          <w:trHeight w:val="171"/>
        </w:trPr>
        <w:tc>
          <w:tcPr>
            <w:tcW w:w="1066" w:type="dxa"/>
          </w:tcPr>
          <w:p w:rsidR="00675741" w:rsidRPr="00675741" w:rsidRDefault="00A470D8">
            <w:pPr>
              <w:pStyle w:val="TableParagraph"/>
              <w:rPr>
                <w:sz w:val="16"/>
                <w:szCs w:val="16"/>
              </w:rPr>
            </w:pPr>
            <w:r w:rsidRPr="00CA42AE">
              <w:rPr>
                <w:sz w:val="16"/>
                <w:szCs w:val="16"/>
                <w:lang w:eastAsia="ru-RU"/>
              </w:rPr>
              <w:t>801011О.99.0.БВ24ВТ22000</w:t>
            </w:r>
          </w:p>
        </w:tc>
        <w:tc>
          <w:tcPr>
            <w:tcW w:w="1155" w:type="dxa"/>
          </w:tcPr>
          <w:p w:rsidR="00DC329D" w:rsidRPr="00A470D8" w:rsidRDefault="00DE5CDF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</w:rPr>
              <w:t>не указано</w:t>
            </w:r>
          </w:p>
        </w:tc>
        <w:tc>
          <w:tcPr>
            <w:tcW w:w="1155" w:type="dxa"/>
          </w:tcPr>
          <w:p w:rsidR="00DC329D" w:rsidRPr="00A470D8" w:rsidRDefault="00763D32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A470D8">
              <w:rPr>
                <w:color w:val="000000"/>
                <w:sz w:val="16"/>
                <w:szCs w:val="16"/>
                <w:lang w:eastAsia="ru-RU"/>
              </w:rPr>
              <w:t>Обучающиеся</w:t>
            </w:r>
            <w:proofErr w:type="gramEnd"/>
            <w:r w:rsidRPr="00A470D8">
              <w:rPr>
                <w:color w:val="000000"/>
                <w:sz w:val="16"/>
                <w:szCs w:val="16"/>
                <w:lang w:eastAsia="ru-RU"/>
              </w:rPr>
              <w:t xml:space="preserve"> за исключением обучающихся с ограниченными возможностями</w:t>
            </w:r>
          </w:p>
        </w:tc>
        <w:tc>
          <w:tcPr>
            <w:tcW w:w="1155" w:type="dxa"/>
          </w:tcPr>
          <w:p w:rsidR="00DC329D" w:rsidRPr="00A470D8" w:rsidRDefault="00763D32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155" w:type="dxa"/>
          </w:tcPr>
          <w:p w:rsidR="00DC329D" w:rsidRPr="00A470D8" w:rsidRDefault="00DE5CDF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</w:rPr>
              <w:t>очная</w:t>
            </w:r>
          </w:p>
        </w:tc>
        <w:tc>
          <w:tcPr>
            <w:tcW w:w="1155" w:type="dxa"/>
          </w:tcPr>
          <w:p w:rsidR="00DC329D" w:rsidRPr="00A470D8" w:rsidRDefault="00763D32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A470D8">
              <w:rPr>
                <w:sz w:val="16"/>
                <w:szCs w:val="16"/>
              </w:rPr>
              <w:t>Гр</w:t>
            </w:r>
            <w:r w:rsidR="006C115D" w:rsidRPr="00A470D8">
              <w:rPr>
                <w:sz w:val="16"/>
                <w:szCs w:val="16"/>
              </w:rPr>
              <w:t>у</w:t>
            </w:r>
            <w:r w:rsidRPr="00A470D8">
              <w:rPr>
                <w:sz w:val="16"/>
                <w:szCs w:val="16"/>
              </w:rPr>
              <w:t>ппа полного дня</w:t>
            </w:r>
            <w:proofErr w:type="gramEnd"/>
          </w:p>
        </w:tc>
        <w:tc>
          <w:tcPr>
            <w:tcW w:w="1394" w:type="dxa"/>
          </w:tcPr>
          <w:p w:rsidR="001278D4" w:rsidRPr="00A470D8" w:rsidRDefault="001278D4" w:rsidP="006C115D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A470D8">
              <w:rPr>
                <w:sz w:val="16"/>
                <w:szCs w:val="16"/>
                <w:lang w:eastAsia="ru-RU"/>
              </w:rPr>
              <w:t>Средняя посещаемость</w:t>
            </w:r>
          </w:p>
          <w:p w:rsidR="001278D4" w:rsidRPr="00A470D8" w:rsidRDefault="001278D4" w:rsidP="006C115D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1278D4" w:rsidRPr="00A470D8" w:rsidRDefault="001278D4" w:rsidP="006C115D">
            <w:pPr>
              <w:pStyle w:val="TableParagraph"/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услуги</w:t>
            </w:r>
          </w:p>
        </w:tc>
        <w:tc>
          <w:tcPr>
            <w:tcW w:w="827" w:type="dxa"/>
          </w:tcPr>
          <w:p w:rsidR="00AD24A3" w:rsidRPr="00A470D8" w:rsidRDefault="00AD24A3" w:rsidP="006C115D">
            <w:pPr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  <w:lang w:val="en-US" w:eastAsia="ru-RU"/>
              </w:rPr>
              <w:t>%</w:t>
            </w:r>
          </w:p>
          <w:p w:rsidR="001278D4" w:rsidRPr="00A470D8" w:rsidRDefault="001278D4" w:rsidP="006C115D">
            <w:pPr>
              <w:jc w:val="center"/>
              <w:rPr>
                <w:sz w:val="16"/>
                <w:szCs w:val="16"/>
              </w:rPr>
            </w:pPr>
          </w:p>
          <w:p w:rsidR="001278D4" w:rsidRPr="00A470D8" w:rsidRDefault="001278D4" w:rsidP="006C115D">
            <w:pPr>
              <w:jc w:val="center"/>
              <w:rPr>
                <w:sz w:val="16"/>
                <w:szCs w:val="16"/>
              </w:rPr>
            </w:pPr>
          </w:p>
          <w:p w:rsidR="00A470D8" w:rsidRDefault="00A470D8" w:rsidP="006C115D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A470D8" w:rsidRDefault="00A470D8" w:rsidP="006C115D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DC329D" w:rsidRPr="00A470D8" w:rsidRDefault="001278D4" w:rsidP="006C115D">
            <w:pPr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711" w:type="dxa"/>
          </w:tcPr>
          <w:p w:rsidR="00DC329D" w:rsidRDefault="00A470D8" w:rsidP="00127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  <w:p w:rsidR="00A470D8" w:rsidRDefault="00A470D8" w:rsidP="001278D4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1278D4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1278D4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1278D4">
            <w:pPr>
              <w:jc w:val="center"/>
              <w:rPr>
                <w:sz w:val="18"/>
                <w:szCs w:val="18"/>
              </w:rPr>
            </w:pPr>
          </w:p>
          <w:p w:rsidR="00A470D8" w:rsidRPr="001278D4" w:rsidRDefault="00A470D8" w:rsidP="001278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890" w:type="dxa"/>
            <w:gridSpan w:val="3"/>
          </w:tcPr>
          <w:p w:rsidR="00DD6CDB" w:rsidRDefault="00AC3585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Pr="00DD6CDB" w:rsidRDefault="00A470D8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90" w:type="dxa"/>
            <w:gridSpan w:val="3"/>
          </w:tcPr>
          <w:p w:rsidR="00A470D8" w:rsidRDefault="00E24018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793CF5" w:rsidRDefault="00793CF5" w:rsidP="00DD6CDB">
            <w:pPr>
              <w:jc w:val="center"/>
              <w:rPr>
                <w:sz w:val="18"/>
                <w:szCs w:val="18"/>
              </w:rPr>
            </w:pPr>
          </w:p>
          <w:p w:rsidR="00A470D8" w:rsidRPr="00DD6CDB" w:rsidRDefault="00A470D8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890" w:type="dxa"/>
            <w:gridSpan w:val="3"/>
          </w:tcPr>
          <w:p w:rsidR="00DC329D" w:rsidRDefault="00E24018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DD6CDB">
            <w:pPr>
              <w:jc w:val="center"/>
              <w:rPr>
                <w:sz w:val="18"/>
                <w:szCs w:val="18"/>
              </w:rPr>
            </w:pPr>
          </w:p>
          <w:p w:rsidR="00A470D8" w:rsidRPr="00DD6CDB" w:rsidRDefault="00A470D8" w:rsidP="00DD6C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978" w:type="dxa"/>
          </w:tcPr>
          <w:p w:rsidR="009E3DBA" w:rsidRDefault="009E3DB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E3DBA" w:rsidRPr="009E3DBA" w:rsidRDefault="009E3DBA" w:rsidP="009E3DBA"/>
          <w:p w:rsidR="009E3DBA" w:rsidRDefault="009E3DBA" w:rsidP="009E3DBA"/>
          <w:p w:rsidR="00A470D8" w:rsidRDefault="00A470D8" w:rsidP="009E3DBA">
            <w:pPr>
              <w:jc w:val="center"/>
              <w:rPr>
                <w:sz w:val="18"/>
                <w:szCs w:val="18"/>
              </w:rPr>
            </w:pPr>
          </w:p>
          <w:p w:rsidR="00A470D8" w:rsidRDefault="00A470D8" w:rsidP="009E3DBA">
            <w:pPr>
              <w:jc w:val="center"/>
              <w:rPr>
                <w:sz w:val="18"/>
                <w:szCs w:val="18"/>
              </w:rPr>
            </w:pPr>
          </w:p>
          <w:p w:rsidR="00DC329D" w:rsidRPr="00A470D8" w:rsidRDefault="009E3DBA" w:rsidP="009E3DBA">
            <w:pPr>
              <w:jc w:val="center"/>
              <w:rPr>
                <w:sz w:val="16"/>
                <w:szCs w:val="16"/>
              </w:rPr>
            </w:pPr>
            <w:r w:rsidRPr="00A470D8">
              <w:rPr>
                <w:sz w:val="16"/>
                <w:szCs w:val="16"/>
              </w:rPr>
              <w:t>10</w:t>
            </w:r>
          </w:p>
        </w:tc>
        <w:tc>
          <w:tcPr>
            <w:tcW w:w="1067" w:type="dxa"/>
          </w:tcPr>
          <w:p w:rsidR="00DC329D" w:rsidRDefault="00DC329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DC329D" w:rsidRDefault="00DC329D">
      <w:pPr>
        <w:rPr>
          <w:sz w:val="10"/>
        </w:rPr>
        <w:sectPr w:rsidR="00DC329D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DC329D" w:rsidRDefault="00DC329D">
      <w:pPr>
        <w:pStyle w:val="a4"/>
        <w:rPr>
          <w:sz w:val="20"/>
        </w:rPr>
      </w:pPr>
    </w:p>
    <w:p w:rsidR="00DC329D" w:rsidRDefault="00DC329D">
      <w:pPr>
        <w:pStyle w:val="a4"/>
        <w:spacing w:before="10"/>
        <w:rPr>
          <w:sz w:val="23"/>
        </w:rPr>
      </w:pPr>
    </w:p>
    <w:p w:rsidR="00DC329D" w:rsidRDefault="00DE5CDF">
      <w:pPr>
        <w:pStyle w:val="a7"/>
        <w:numPr>
          <w:ilvl w:val="1"/>
          <w:numId w:val="1"/>
        </w:numPr>
        <w:tabs>
          <w:tab w:val="left" w:pos="542"/>
        </w:tabs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DC329D" w:rsidRDefault="00DC329D">
      <w:pPr>
        <w:pStyle w:val="a4"/>
        <w:spacing w:before="2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977"/>
        <w:gridCol w:w="977"/>
        <w:gridCol w:w="977"/>
        <w:gridCol w:w="977"/>
        <w:gridCol w:w="977"/>
        <w:gridCol w:w="888"/>
        <w:gridCol w:w="799"/>
        <w:gridCol w:w="621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799"/>
        <w:gridCol w:w="799"/>
      </w:tblGrid>
      <w:tr w:rsidR="00DC329D">
        <w:trPr>
          <w:trHeight w:val="1321"/>
        </w:trPr>
        <w:tc>
          <w:tcPr>
            <w:tcW w:w="888" w:type="dxa"/>
            <w:vMerge w:val="restart"/>
          </w:tcPr>
          <w:p w:rsidR="00DC329D" w:rsidRDefault="00DC329D">
            <w:pPr>
              <w:pStyle w:val="TableParagraph"/>
              <w:rPr>
                <w:sz w:val="18"/>
              </w:rPr>
            </w:pPr>
          </w:p>
          <w:p w:rsidR="00DC329D" w:rsidRDefault="00DC329D">
            <w:pPr>
              <w:pStyle w:val="TableParagraph"/>
              <w:rPr>
                <w:sz w:val="18"/>
              </w:rPr>
            </w:pPr>
          </w:p>
          <w:p w:rsidR="00DC329D" w:rsidRDefault="00DC329D">
            <w:pPr>
              <w:pStyle w:val="TableParagraph"/>
              <w:spacing w:before="3"/>
              <w:rPr>
                <w:sz w:val="24"/>
              </w:rPr>
            </w:pPr>
          </w:p>
          <w:p w:rsidR="00DC329D" w:rsidRDefault="00DE5CDF">
            <w:pPr>
              <w:pStyle w:val="TableParagraph"/>
              <w:spacing w:line="283" w:lineRule="auto"/>
              <w:ind w:left="49" w:right="6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реестровой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записи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931" w:type="dxa"/>
            <w:gridSpan w:val="3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9"/>
              <w:rPr>
                <w:sz w:val="19"/>
              </w:rPr>
            </w:pPr>
          </w:p>
          <w:p w:rsidR="00DC329D" w:rsidRDefault="00DE5CDF">
            <w:pPr>
              <w:pStyle w:val="TableParagraph"/>
              <w:spacing w:line="271" w:lineRule="auto"/>
              <w:ind w:left="47" w:right="65" w:firstLine="104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характеризующий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содержание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муниципальной</w:t>
            </w:r>
            <w:proofErr w:type="gramEnd"/>
          </w:p>
          <w:p w:rsidR="00DC329D" w:rsidRDefault="00DE5CDF">
            <w:pPr>
              <w:pStyle w:val="TableParagraph"/>
              <w:spacing w:before="1"/>
              <w:ind w:left="1211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954" w:type="dxa"/>
            <w:gridSpan w:val="2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9"/>
              <w:rPr>
                <w:sz w:val="11"/>
              </w:rPr>
            </w:pPr>
          </w:p>
          <w:p w:rsidR="00DC329D" w:rsidRDefault="00DE5CDF">
            <w:pPr>
              <w:pStyle w:val="TableParagraph"/>
              <w:spacing w:before="1" w:line="271" w:lineRule="auto"/>
              <w:ind w:left="164" w:right="183" w:firstLine="2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характеризующий </w:t>
            </w:r>
            <w:r>
              <w:rPr>
                <w:sz w:val="14"/>
              </w:rPr>
              <w:t>условия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(формы) оказания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2308" w:type="dxa"/>
            <w:gridSpan w:val="3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8"/>
              <w:rPr>
                <w:sz w:val="13"/>
              </w:rPr>
            </w:pPr>
          </w:p>
          <w:p w:rsidR="00DC329D" w:rsidRDefault="00DE5CDF">
            <w:pPr>
              <w:pStyle w:val="TableParagraph"/>
              <w:spacing w:line="271" w:lineRule="auto"/>
              <w:ind w:left="464" w:right="439" w:firstLine="103"/>
              <w:rPr>
                <w:sz w:val="14"/>
              </w:rPr>
            </w:pPr>
            <w:r>
              <w:rPr>
                <w:sz w:val="14"/>
              </w:rPr>
              <w:t>Показатель объема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8"/>
              <w:rPr>
                <w:sz w:val="13"/>
              </w:rPr>
            </w:pPr>
          </w:p>
          <w:p w:rsidR="00DC329D" w:rsidRDefault="00DE5CDF">
            <w:pPr>
              <w:pStyle w:val="TableParagraph"/>
              <w:spacing w:line="271" w:lineRule="auto"/>
              <w:ind w:left="510" w:right="320" w:hanging="161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7"/>
              <w:rPr>
                <w:sz w:val="12"/>
              </w:rPr>
            </w:pPr>
          </w:p>
          <w:p w:rsidR="00DC329D" w:rsidRDefault="00DE5CDF">
            <w:pPr>
              <w:pStyle w:val="TableParagraph"/>
              <w:ind w:left="530" w:right="537"/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  <w:p w:rsidR="00DC329D" w:rsidRDefault="00DE5CDF">
            <w:pPr>
              <w:pStyle w:val="TableParagraph"/>
              <w:spacing w:before="46"/>
              <w:ind w:left="563" w:right="537"/>
              <w:jc w:val="center"/>
              <w:rPr>
                <w:sz w:val="14"/>
              </w:rPr>
            </w:pPr>
            <w:r>
              <w:rPr>
                <w:sz w:val="14"/>
              </w:rPr>
              <w:t>платы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(цена,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тариф)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598" w:type="dxa"/>
            <w:gridSpan w:val="2"/>
          </w:tcPr>
          <w:p w:rsidR="00DC329D" w:rsidRDefault="00DE5CDF">
            <w:pPr>
              <w:pStyle w:val="TableParagraph"/>
              <w:spacing w:before="11" w:line="271" w:lineRule="auto"/>
              <w:ind w:left="196" w:right="198" w:firstLine="3"/>
              <w:jc w:val="center"/>
              <w:rPr>
                <w:sz w:val="14"/>
              </w:rPr>
            </w:pPr>
            <w:r>
              <w:rPr>
                <w:sz w:val="14"/>
              </w:rPr>
              <w:t>Допустимые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(возможные)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отклонения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показателей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</w:p>
          <w:p w:rsidR="00DC329D" w:rsidRDefault="00DE5CDF">
            <w:pPr>
              <w:pStyle w:val="TableParagraph"/>
              <w:spacing w:before="27"/>
              <w:ind w:left="544" w:right="510"/>
              <w:jc w:val="center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7</w:t>
            </w:r>
          </w:p>
        </w:tc>
      </w:tr>
      <w:tr w:rsidR="00DC329D">
        <w:trPr>
          <w:trHeight w:val="198"/>
        </w:trPr>
        <w:tc>
          <w:tcPr>
            <w:tcW w:w="88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2" w:right="54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888" w:type="dxa"/>
            <w:vMerge w:val="restart"/>
          </w:tcPr>
          <w:p w:rsidR="00DC329D" w:rsidRDefault="00DE5CDF">
            <w:pPr>
              <w:pStyle w:val="TableParagraph"/>
              <w:spacing w:before="23" w:line="271" w:lineRule="auto"/>
              <w:ind w:left="224" w:right="147" w:hanging="58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показа-</w:t>
            </w:r>
          </w:p>
          <w:p w:rsidR="00DC329D" w:rsidRDefault="00DE5CDF">
            <w:pPr>
              <w:pStyle w:val="TableParagraph"/>
              <w:spacing w:before="26"/>
              <w:ind w:left="272"/>
              <w:rPr>
                <w:sz w:val="14"/>
              </w:rPr>
            </w:pPr>
            <w:r>
              <w:rPr>
                <w:w w:val="105"/>
                <w:sz w:val="14"/>
              </w:rPr>
              <w:t>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420" w:type="dxa"/>
            <w:gridSpan w:val="2"/>
          </w:tcPr>
          <w:p w:rsidR="00DC329D" w:rsidRDefault="00DE5CDF">
            <w:pPr>
              <w:pStyle w:val="TableParagraph"/>
              <w:spacing w:before="9"/>
              <w:ind w:left="130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9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E5CDF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AC3585">
              <w:rPr>
                <w:sz w:val="12"/>
              </w:rPr>
              <w:t>3</w:t>
            </w: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2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9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E5CDF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AC3585">
              <w:rPr>
                <w:sz w:val="12"/>
              </w:rPr>
              <w:t>4</w:t>
            </w: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3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100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E5CDF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AC3585">
              <w:rPr>
                <w:sz w:val="12"/>
              </w:rPr>
              <w:t>5</w:t>
            </w: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4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10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6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102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7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DC329D" w:rsidRDefault="00DE5CDF">
            <w:pPr>
              <w:pStyle w:val="TableParagraph"/>
              <w:spacing w:before="35" w:line="143" w:lineRule="exact"/>
              <w:ind w:left="10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DC329D" w:rsidRDefault="00DE5CDF">
            <w:pPr>
              <w:pStyle w:val="TableParagraph"/>
              <w:spacing w:before="35" w:line="143" w:lineRule="exact"/>
              <w:ind w:left="68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799" w:type="dxa"/>
            <w:vMerge w:val="restart"/>
          </w:tcPr>
          <w:p w:rsidR="00DC329D" w:rsidRDefault="00DE5CDF">
            <w:pPr>
              <w:pStyle w:val="TableParagraph"/>
              <w:spacing w:line="271" w:lineRule="auto"/>
              <w:ind w:left="311" w:right="73" w:hanging="192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проце</w:t>
            </w:r>
            <w:proofErr w:type="gramStart"/>
            <w:r>
              <w:rPr>
                <w:sz w:val="14"/>
              </w:rPr>
              <w:t>н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тах</w:t>
            </w:r>
            <w:proofErr w:type="spellEnd"/>
          </w:p>
        </w:tc>
        <w:tc>
          <w:tcPr>
            <w:tcW w:w="799" w:type="dxa"/>
            <w:vMerge w:val="restart"/>
          </w:tcPr>
          <w:p w:rsidR="00DC329D" w:rsidRDefault="00DE5CDF">
            <w:pPr>
              <w:pStyle w:val="TableParagraph"/>
              <w:spacing w:line="271" w:lineRule="auto"/>
              <w:ind w:left="83" w:right="4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 абсолю</w:t>
            </w:r>
            <w:proofErr w:type="gramStart"/>
            <w:r>
              <w:rPr>
                <w:spacing w:val="-1"/>
                <w:sz w:val="14"/>
              </w:rPr>
              <w:t>т-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величинах</w:t>
            </w:r>
          </w:p>
        </w:tc>
      </w:tr>
      <w:tr w:rsidR="00DC329D">
        <w:trPr>
          <w:trHeight w:val="580"/>
        </w:trPr>
        <w:tc>
          <w:tcPr>
            <w:tcW w:w="88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DC329D" w:rsidRDefault="00DE5CDF">
            <w:pPr>
              <w:pStyle w:val="TableParagraph"/>
              <w:spacing w:before="95" w:line="307" w:lineRule="auto"/>
              <w:ind w:left="185" w:right="92" w:hanging="6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DC329D" w:rsidRDefault="00DE5CDF">
            <w:pPr>
              <w:pStyle w:val="TableParagraph"/>
              <w:spacing w:before="95" w:line="307" w:lineRule="auto"/>
              <w:ind w:left="77" w:right="58" w:firstLine="19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ОКЕИ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  <w:vertAlign w:val="superscript"/>
              </w:rPr>
              <w:t>6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21" w:right="61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74" w:right="89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76" w:right="88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25" w:right="58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78" w:right="85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79" w:right="84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</w:tr>
      <w:tr w:rsidR="00DC329D">
        <w:trPr>
          <w:trHeight w:val="172"/>
        </w:trPr>
        <w:tc>
          <w:tcPr>
            <w:tcW w:w="888" w:type="dxa"/>
          </w:tcPr>
          <w:p w:rsidR="00DC329D" w:rsidRDefault="00DE5CDF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77" w:type="dxa"/>
          </w:tcPr>
          <w:p w:rsidR="00DC329D" w:rsidRDefault="00DE5CDF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77" w:type="dxa"/>
          </w:tcPr>
          <w:p w:rsidR="00DC329D" w:rsidRDefault="00DE5CDF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7" w:type="dxa"/>
          </w:tcPr>
          <w:p w:rsidR="00DC329D" w:rsidRDefault="00DE5CDF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DC329D" w:rsidRDefault="00DE5CDF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DC329D" w:rsidRDefault="00DE5CDF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88" w:type="dxa"/>
          </w:tcPr>
          <w:p w:rsidR="00DC329D" w:rsidRDefault="00DE5CDF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</w:tcPr>
          <w:p w:rsidR="00DC329D" w:rsidRDefault="00DE5CDF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DC329D" w:rsidRDefault="00DE5CDF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5" w:right="28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3" w:right="27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6" w:right="277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7" w:right="27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98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7" w:right="27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DC329D" w:rsidRDefault="00DE5CDF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99" w:type="dxa"/>
          </w:tcPr>
          <w:p w:rsidR="00DC329D" w:rsidRDefault="00DE5CDF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DC329D">
        <w:trPr>
          <w:trHeight w:val="172"/>
        </w:trPr>
        <w:tc>
          <w:tcPr>
            <w:tcW w:w="888" w:type="dxa"/>
          </w:tcPr>
          <w:p w:rsidR="00DC329D" w:rsidRDefault="00377B9C">
            <w:pPr>
              <w:pStyle w:val="TableParagraph"/>
              <w:rPr>
                <w:sz w:val="10"/>
              </w:rPr>
            </w:pPr>
            <w:r w:rsidRPr="00CA42AE">
              <w:rPr>
                <w:sz w:val="16"/>
                <w:szCs w:val="16"/>
                <w:lang w:eastAsia="ru-RU"/>
              </w:rPr>
              <w:t>801011О.99.0.БВ24ВТ22000</w:t>
            </w:r>
          </w:p>
        </w:tc>
        <w:tc>
          <w:tcPr>
            <w:tcW w:w="977" w:type="dxa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Не указано</w:t>
            </w:r>
          </w:p>
        </w:tc>
        <w:tc>
          <w:tcPr>
            <w:tcW w:w="977" w:type="dxa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</w:t>
            </w:r>
          </w:p>
        </w:tc>
        <w:tc>
          <w:tcPr>
            <w:tcW w:w="977" w:type="dxa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977" w:type="dxa"/>
          </w:tcPr>
          <w:p w:rsidR="00DC329D" w:rsidRPr="00377B9C" w:rsidRDefault="00DE5CDF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очная</w:t>
            </w:r>
          </w:p>
        </w:tc>
        <w:tc>
          <w:tcPr>
            <w:tcW w:w="977" w:type="dxa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888" w:type="dxa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377B9C">
              <w:rPr>
                <w:sz w:val="16"/>
                <w:szCs w:val="16"/>
                <w:lang w:eastAsia="ru-RU"/>
              </w:rPr>
              <w:t>Число обучающихся</w:t>
            </w:r>
          </w:p>
          <w:p w:rsidR="001562A7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1562A7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1562A7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  <w:lang w:eastAsia="ru-RU"/>
              </w:rPr>
              <w:t>Число человеко-дней обучения</w:t>
            </w:r>
          </w:p>
        </w:tc>
        <w:tc>
          <w:tcPr>
            <w:tcW w:w="799" w:type="dxa"/>
          </w:tcPr>
          <w:p w:rsidR="001562A7" w:rsidRPr="00377B9C" w:rsidRDefault="00DE5CDF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человек</w:t>
            </w:r>
          </w:p>
          <w:p w:rsidR="001562A7" w:rsidRPr="00377B9C" w:rsidRDefault="001562A7" w:rsidP="00377B9C">
            <w:pPr>
              <w:jc w:val="center"/>
              <w:rPr>
                <w:sz w:val="16"/>
                <w:szCs w:val="16"/>
              </w:rPr>
            </w:pPr>
          </w:p>
          <w:p w:rsidR="001562A7" w:rsidRPr="00377B9C" w:rsidRDefault="001562A7" w:rsidP="00377B9C">
            <w:pPr>
              <w:jc w:val="center"/>
              <w:rPr>
                <w:sz w:val="16"/>
                <w:szCs w:val="16"/>
              </w:rPr>
            </w:pPr>
          </w:p>
          <w:p w:rsidR="001562A7" w:rsidRPr="00377B9C" w:rsidRDefault="001562A7" w:rsidP="00377B9C">
            <w:pPr>
              <w:jc w:val="center"/>
              <w:rPr>
                <w:sz w:val="16"/>
                <w:szCs w:val="16"/>
              </w:rPr>
            </w:pPr>
          </w:p>
          <w:p w:rsidR="001562A7" w:rsidRPr="00377B9C" w:rsidRDefault="001562A7" w:rsidP="00377B9C">
            <w:pPr>
              <w:jc w:val="center"/>
              <w:rPr>
                <w:sz w:val="16"/>
                <w:szCs w:val="16"/>
              </w:rPr>
            </w:pPr>
          </w:p>
          <w:p w:rsidR="00DC329D" w:rsidRPr="00377B9C" w:rsidRDefault="001562A7" w:rsidP="00377B9C">
            <w:pPr>
              <w:jc w:val="center"/>
              <w:rPr>
                <w:sz w:val="16"/>
                <w:szCs w:val="16"/>
              </w:rPr>
            </w:pPr>
            <w:proofErr w:type="spellStart"/>
            <w:r w:rsidRPr="00377B9C">
              <w:rPr>
                <w:sz w:val="16"/>
                <w:szCs w:val="16"/>
                <w:lang w:eastAsia="ru-RU"/>
              </w:rPr>
              <w:t>Человеко</w:t>
            </w:r>
            <w:proofErr w:type="spellEnd"/>
            <w:r w:rsidRPr="00377B9C">
              <w:rPr>
                <w:sz w:val="16"/>
                <w:szCs w:val="16"/>
                <w:lang w:eastAsia="ru-RU"/>
              </w:rPr>
              <w:t>- дней</w:t>
            </w:r>
          </w:p>
        </w:tc>
        <w:tc>
          <w:tcPr>
            <w:tcW w:w="621" w:type="dxa"/>
          </w:tcPr>
          <w:p w:rsidR="00DD6CDB" w:rsidRPr="00377B9C" w:rsidRDefault="00DD6CDB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792</w:t>
            </w:r>
          </w:p>
          <w:p w:rsidR="00DD6CDB" w:rsidRPr="00377B9C" w:rsidRDefault="00DD6CDB" w:rsidP="00377B9C">
            <w:pPr>
              <w:jc w:val="center"/>
              <w:rPr>
                <w:sz w:val="16"/>
                <w:szCs w:val="16"/>
              </w:rPr>
            </w:pPr>
          </w:p>
          <w:p w:rsidR="00DD6CDB" w:rsidRPr="00377B9C" w:rsidRDefault="00DD6CDB" w:rsidP="00377B9C">
            <w:pPr>
              <w:jc w:val="center"/>
              <w:rPr>
                <w:sz w:val="16"/>
                <w:szCs w:val="16"/>
              </w:rPr>
            </w:pPr>
          </w:p>
          <w:p w:rsidR="00DD6CDB" w:rsidRPr="00377B9C" w:rsidRDefault="00DD6CDB" w:rsidP="00377B9C">
            <w:pPr>
              <w:jc w:val="center"/>
              <w:rPr>
                <w:sz w:val="16"/>
                <w:szCs w:val="16"/>
              </w:rPr>
            </w:pPr>
          </w:p>
          <w:p w:rsidR="00DD6CDB" w:rsidRPr="00377B9C" w:rsidRDefault="00DD6CDB" w:rsidP="00377B9C">
            <w:pPr>
              <w:jc w:val="center"/>
              <w:rPr>
                <w:sz w:val="16"/>
                <w:szCs w:val="16"/>
              </w:rPr>
            </w:pPr>
          </w:p>
          <w:p w:rsidR="00DC329D" w:rsidRPr="00377B9C" w:rsidRDefault="00377B9C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98" w:type="dxa"/>
            <w:gridSpan w:val="3"/>
          </w:tcPr>
          <w:p w:rsidR="00DC329D" w:rsidRDefault="007D5246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Pr="00377B9C" w:rsidRDefault="007D5246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2360</w:t>
            </w:r>
          </w:p>
        </w:tc>
        <w:tc>
          <w:tcPr>
            <w:tcW w:w="798" w:type="dxa"/>
            <w:gridSpan w:val="3"/>
          </w:tcPr>
          <w:p w:rsidR="00DC329D" w:rsidRDefault="007D5246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Pr="00377B9C" w:rsidRDefault="007D5246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2360</w:t>
            </w:r>
          </w:p>
        </w:tc>
        <w:tc>
          <w:tcPr>
            <w:tcW w:w="798" w:type="dxa"/>
            <w:gridSpan w:val="3"/>
          </w:tcPr>
          <w:p w:rsidR="00DC329D" w:rsidRDefault="007D5246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Default="00377B9C" w:rsidP="00377B9C">
            <w:pPr>
              <w:jc w:val="center"/>
              <w:rPr>
                <w:sz w:val="16"/>
                <w:szCs w:val="16"/>
              </w:rPr>
            </w:pPr>
          </w:p>
          <w:p w:rsidR="00377B9C" w:rsidRPr="00377B9C" w:rsidRDefault="007D5246" w:rsidP="00377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2360</w:t>
            </w:r>
          </w:p>
        </w:tc>
        <w:tc>
          <w:tcPr>
            <w:tcW w:w="798" w:type="dxa"/>
            <w:gridSpan w:val="3"/>
          </w:tcPr>
          <w:p w:rsidR="00DC329D" w:rsidRPr="00377B9C" w:rsidRDefault="001562A7" w:rsidP="00377B9C">
            <w:pPr>
              <w:pStyle w:val="TableParagraph"/>
              <w:jc w:val="center"/>
              <w:rPr>
                <w:sz w:val="16"/>
                <w:szCs w:val="16"/>
              </w:rPr>
            </w:pPr>
            <w:r w:rsidRPr="00377B9C">
              <w:rPr>
                <w:sz w:val="16"/>
                <w:szCs w:val="16"/>
              </w:rPr>
              <w:t>-</w:t>
            </w:r>
          </w:p>
        </w:tc>
        <w:tc>
          <w:tcPr>
            <w:tcW w:w="798" w:type="dxa"/>
            <w:gridSpan w:val="3"/>
          </w:tcPr>
          <w:p w:rsidR="00DC329D" w:rsidRDefault="001562A7" w:rsidP="001562A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8" w:type="dxa"/>
            <w:gridSpan w:val="3"/>
          </w:tcPr>
          <w:p w:rsidR="00DC329D" w:rsidRDefault="001562A7" w:rsidP="001562A7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9E3DBA" w:rsidRPr="009E3DBA" w:rsidRDefault="009E3DBA" w:rsidP="009E3DBA">
            <w:pPr>
              <w:pStyle w:val="TableParagraph"/>
              <w:jc w:val="center"/>
              <w:rPr>
                <w:sz w:val="18"/>
                <w:szCs w:val="18"/>
              </w:rPr>
            </w:pPr>
            <w:r w:rsidRPr="009E3DBA">
              <w:rPr>
                <w:sz w:val="18"/>
                <w:szCs w:val="18"/>
              </w:rPr>
              <w:t>10</w:t>
            </w:r>
          </w:p>
          <w:p w:rsidR="009E3DBA" w:rsidRPr="009E3DBA" w:rsidRDefault="009E3DBA" w:rsidP="009E3DBA">
            <w:pPr>
              <w:rPr>
                <w:sz w:val="18"/>
                <w:szCs w:val="18"/>
              </w:rPr>
            </w:pPr>
          </w:p>
          <w:p w:rsidR="009E3DBA" w:rsidRPr="009E3DBA" w:rsidRDefault="009E3DBA" w:rsidP="009E3DBA">
            <w:pPr>
              <w:rPr>
                <w:sz w:val="18"/>
                <w:szCs w:val="18"/>
              </w:rPr>
            </w:pPr>
          </w:p>
          <w:p w:rsidR="009E3DBA" w:rsidRPr="009E3DBA" w:rsidRDefault="009E3DBA" w:rsidP="009E3DBA">
            <w:pPr>
              <w:rPr>
                <w:sz w:val="18"/>
                <w:szCs w:val="18"/>
              </w:rPr>
            </w:pPr>
          </w:p>
          <w:p w:rsidR="009E3DBA" w:rsidRPr="009E3DBA" w:rsidRDefault="009E3DBA" w:rsidP="009E3DBA">
            <w:pPr>
              <w:rPr>
                <w:sz w:val="18"/>
                <w:szCs w:val="18"/>
              </w:rPr>
            </w:pPr>
          </w:p>
          <w:p w:rsidR="00DC329D" w:rsidRPr="009E3DBA" w:rsidRDefault="009E3DBA" w:rsidP="009E3DBA">
            <w:pPr>
              <w:jc w:val="center"/>
            </w:pPr>
            <w:r w:rsidRPr="009E3DBA">
              <w:rPr>
                <w:sz w:val="18"/>
                <w:szCs w:val="18"/>
              </w:rPr>
              <w:t>10</w:t>
            </w:r>
          </w:p>
        </w:tc>
        <w:tc>
          <w:tcPr>
            <w:tcW w:w="799" w:type="dxa"/>
          </w:tcPr>
          <w:p w:rsidR="00DC329D" w:rsidRDefault="00DC329D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DC329D" w:rsidRDefault="00DC329D">
      <w:pPr>
        <w:pStyle w:val="a4"/>
        <w:spacing w:before="8"/>
        <w:rPr>
          <w:sz w:val="20"/>
        </w:rPr>
      </w:pPr>
    </w:p>
    <w:p w:rsidR="00DC329D" w:rsidRDefault="00DE5CDF">
      <w:pPr>
        <w:pStyle w:val="a7"/>
        <w:numPr>
          <w:ilvl w:val="0"/>
          <w:numId w:val="1"/>
        </w:numPr>
        <w:tabs>
          <w:tab w:val="left" w:pos="376"/>
        </w:tabs>
        <w:spacing w:before="0"/>
      </w:pPr>
      <w:r>
        <w:t>Нормативные</w:t>
      </w:r>
      <w:r>
        <w:rPr>
          <w:spacing w:val="-1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устанавливающие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(цену,</w:t>
      </w:r>
      <w:r>
        <w:rPr>
          <w:spacing w:val="-1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установления</w:t>
      </w:r>
    </w:p>
    <w:p w:rsidR="00DC329D" w:rsidRDefault="00DC329D">
      <w:pPr>
        <w:pStyle w:val="a4"/>
        <w:spacing w:before="1" w:after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2753"/>
        <w:gridCol w:w="2131"/>
        <w:gridCol w:w="2131"/>
        <w:gridCol w:w="4795"/>
      </w:tblGrid>
      <w:tr w:rsidR="00DC329D">
        <w:trPr>
          <w:trHeight w:val="253"/>
        </w:trPr>
        <w:tc>
          <w:tcPr>
            <w:tcW w:w="14474" w:type="dxa"/>
            <w:gridSpan w:val="5"/>
          </w:tcPr>
          <w:p w:rsidR="00DC329D" w:rsidRDefault="00DE5CDF">
            <w:pPr>
              <w:pStyle w:val="TableParagraph"/>
              <w:spacing w:before="1"/>
              <w:ind w:left="5925" w:right="5894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DC329D">
        <w:trPr>
          <w:trHeight w:val="253"/>
        </w:trPr>
        <w:tc>
          <w:tcPr>
            <w:tcW w:w="2664" w:type="dxa"/>
          </w:tcPr>
          <w:p w:rsidR="00DC329D" w:rsidRDefault="00DE5CDF">
            <w:pPr>
              <w:pStyle w:val="TableParagraph"/>
              <w:spacing w:before="1"/>
              <w:ind w:left="1143" w:right="112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753" w:type="dxa"/>
          </w:tcPr>
          <w:p w:rsidR="00DC329D" w:rsidRDefault="00DE5CDF">
            <w:pPr>
              <w:pStyle w:val="TableParagraph"/>
              <w:spacing w:before="1"/>
              <w:ind w:left="527" w:right="512"/>
              <w:jc w:val="center"/>
              <w:rPr>
                <w:sz w:val="20"/>
              </w:rPr>
            </w:pPr>
            <w:r>
              <w:rPr>
                <w:sz w:val="20"/>
              </w:rPr>
              <w:t>принявший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before="1"/>
              <w:ind w:left="757" w:right="738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before="1"/>
              <w:ind w:left="754" w:right="738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4795" w:type="dxa"/>
          </w:tcPr>
          <w:p w:rsidR="00DC329D" w:rsidRDefault="00DE5CDF">
            <w:pPr>
              <w:pStyle w:val="TableParagraph"/>
              <w:spacing w:before="1"/>
              <w:ind w:left="911" w:right="8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DC329D">
        <w:trPr>
          <w:trHeight w:val="253"/>
        </w:trPr>
        <w:tc>
          <w:tcPr>
            <w:tcW w:w="2664" w:type="dxa"/>
          </w:tcPr>
          <w:p w:rsidR="00DC329D" w:rsidRDefault="00DE5CD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3" w:type="dxa"/>
          </w:tcPr>
          <w:p w:rsidR="00DC329D" w:rsidRDefault="00DE5CDF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5" w:type="dxa"/>
          </w:tcPr>
          <w:p w:rsidR="00DC329D" w:rsidRDefault="00DE5CDF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DC329D">
        <w:trPr>
          <w:trHeight w:val="253"/>
        </w:trPr>
        <w:tc>
          <w:tcPr>
            <w:tcW w:w="2664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753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4795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</w:tr>
    </w:tbl>
    <w:p w:rsidR="00DC329D" w:rsidRDefault="00DC329D">
      <w:pPr>
        <w:pStyle w:val="a4"/>
        <w:spacing w:before="8"/>
        <w:rPr>
          <w:sz w:val="20"/>
        </w:rPr>
      </w:pPr>
    </w:p>
    <w:p w:rsidR="009F68FC" w:rsidRDefault="009F68FC" w:rsidP="009F68FC">
      <w:pPr>
        <w:pStyle w:val="a7"/>
        <w:numPr>
          <w:ilvl w:val="0"/>
          <w:numId w:val="18"/>
        </w:numPr>
        <w:tabs>
          <w:tab w:val="left" w:pos="376"/>
        </w:tabs>
        <w:spacing w:before="0"/>
      </w:pPr>
      <w:r>
        <w:t>Порядок оказания муниципальной услуги</w:t>
      </w:r>
    </w:p>
    <w:p w:rsidR="009F68FC" w:rsidRPr="009E3DBA" w:rsidRDefault="009F68FC" w:rsidP="009F68FC">
      <w:pPr>
        <w:pStyle w:val="ConsPlusNonformat"/>
        <w:ind w:left="15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 w:rsidRPr="009E3DBA">
        <w:rPr>
          <w:rFonts w:ascii="Times New Roman" w:hAnsi="Times New Roman" w:cs="Times New Roman"/>
          <w:sz w:val="22"/>
          <w:szCs w:val="22"/>
        </w:rPr>
        <w:t>Нормативные правовые акты, регулирующие порядок оказания муниципальной услуги:</w:t>
      </w:r>
    </w:p>
    <w:p w:rsidR="009F68FC" w:rsidRPr="009E3DBA" w:rsidRDefault="009F68FC" w:rsidP="009F68FC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 w:rsidRPr="009E3DBA">
        <w:rPr>
          <w:sz w:val="22"/>
          <w:szCs w:val="22"/>
        </w:rPr>
        <w:t xml:space="preserve">- Приказ </w:t>
      </w:r>
      <w:proofErr w:type="spellStart"/>
      <w:r w:rsidRPr="009E3DBA">
        <w:rPr>
          <w:sz w:val="22"/>
          <w:szCs w:val="22"/>
        </w:rPr>
        <w:t>Минобрнауки</w:t>
      </w:r>
      <w:proofErr w:type="spellEnd"/>
      <w:r w:rsidRPr="009E3DBA">
        <w:rPr>
          <w:sz w:val="22"/>
          <w:szCs w:val="22"/>
        </w:rPr>
        <w:t xml:space="preserve"> России от 17.10.2013 № 1155 "Об утверждении федерального государственного образовательного стандарта дошкольного образования"</w:t>
      </w:r>
    </w:p>
    <w:p w:rsidR="009F68FC" w:rsidRPr="009E3DBA" w:rsidRDefault="009F68FC" w:rsidP="009F68FC">
      <w:pPr>
        <w:pStyle w:val="ConsPlusNormal"/>
        <w:widowControl/>
        <w:spacing w:line="232" w:lineRule="auto"/>
        <w:ind w:left="155"/>
        <w:rPr>
          <w:sz w:val="22"/>
          <w:szCs w:val="22"/>
        </w:rPr>
      </w:pPr>
      <w:r w:rsidRPr="009E3DBA">
        <w:rPr>
          <w:sz w:val="22"/>
          <w:szCs w:val="22"/>
        </w:rPr>
        <w:t>-Федеральный закон от 06.10.2003 № 131-ФЗ "Об общих принципах организации местного самоуправления в Российской Федерации"</w:t>
      </w:r>
    </w:p>
    <w:p w:rsidR="009F68FC" w:rsidRDefault="009F68FC" w:rsidP="009F68FC">
      <w:pPr>
        <w:pStyle w:val="ConsPlusNormal"/>
        <w:widowControl/>
        <w:spacing w:line="232" w:lineRule="auto"/>
        <w:ind w:left="376"/>
        <w:rPr>
          <w:sz w:val="22"/>
          <w:szCs w:val="22"/>
        </w:rPr>
      </w:pPr>
      <w:r w:rsidRPr="009E3DBA">
        <w:rPr>
          <w:sz w:val="22"/>
          <w:szCs w:val="22"/>
        </w:rPr>
        <w:t>- Федеральный закон от 29.12.2012 № 273-ФЗ "Об образовании в Российской Федерации"</w:t>
      </w:r>
    </w:p>
    <w:p w:rsidR="009F68FC" w:rsidRPr="00F96C22" w:rsidRDefault="009F68FC" w:rsidP="009F68FC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6C22">
        <w:rPr>
          <w:sz w:val="22"/>
          <w:szCs w:val="22"/>
        </w:rPr>
        <w:t>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</w:p>
    <w:p w:rsidR="009F68FC" w:rsidRDefault="009F68FC" w:rsidP="009F68FC">
      <w:pPr>
        <w:pStyle w:val="ConsPlusNormal"/>
        <w:widowControl/>
        <w:adjustRightInd w:val="0"/>
        <w:spacing w:line="230" w:lineRule="auto"/>
        <w:ind w:left="376"/>
        <w:jc w:val="both"/>
        <w:rPr>
          <w:bCs/>
          <w:color w:val="2C2D2E"/>
          <w:szCs w:val="28"/>
          <w:shd w:val="clear" w:color="auto" w:fill="FFFFFF"/>
        </w:rPr>
      </w:pPr>
      <w:r w:rsidRPr="00F96C22">
        <w:rPr>
          <w:sz w:val="22"/>
          <w:szCs w:val="22"/>
        </w:rPr>
        <w:t xml:space="preserve">-Приказ </w:t>
      </w:r>
      <w:proofErr w:type="spellStart"/>
      <w:r w:rsidRPr="00F96C22">
        <w:rPr>
          <w:sz w:val="22"/>
          <w:szCs w:val="22"/>
        </w:rPr>
        <w:t>Минпросвещения</w:t>
      </w:r>
      <w:proofErr w:type="spellEnd"/>
      <w:r w:rsidRPr="00F96C22">
        <w:rPr>
          <w:sz w:val="22"/>
          <w:szCs w:val="22"/>
        </w:rPr>
        <w:t xml:space="preserve"> России от 25.11.2022 N 1028 "Об утверждении федеральной образовательной программы дошкольного образования"</w:t>
      </w:r>
      <w:r>
        <w:rPr>
          <w:bCs/>
          <w:color w:val="000000"/>
          <w:szCs w:val="28"/>
          <w:shd w:val="clear" w:color="auto" w:fill="FFFFFF"/>
        </w:rPr>
        <w:br/>
      </w:r>
    </w:p>
    <w:p w:rsidR="009E3DBA" w:rsidRPr="009E3DBA" w:rsidRDefault="009E3DBA" w:rsidP="009E3DBA">
      <w:pPr>
        <w:pStyle w:val="ConsPlusNormal"/>
        <w:widowControl/>
        <w:spacing w:line="232" w:lineRule="auto"/>
        <w:ind w:left="376"/>
        <w:rPr>
          <w:sz w:val="22"/>
          <w:szCs w:val="22"/>
        </w:rPr>
      </w:pPr>
    </w:p>
    <w:p w:rsidR="009E3DBA" w:rsidRPr="009E3DBA" w:rsidRDefault="009E3DBA" w:rsidP="009E3DBA">
      <w:pPr>
        <w:pStyle w:val="a7"/>
        <w:tabs>
          <w:tab w:val="left" w:pos="5670"/>
        </w:tabs>
        <w:adjustRightInd w:val="0"/>
        <w:ind w:firstLine="0"/>
        <w:rPr>
          <w:lang w:eastAsia="ru-RU"/>
        </w:rPr>
      </w:pPr>
      <w:r w:rsidRPr="009E3DBA">
        <w:rPr>
          <w:lang w:eastAsia="ru-RU"/>
        </w:rPr>
        <w:tab/>
      </w:r>
    </w:p>
    <w:p w:rsidR="001562A7" w:rsidRDefault="001562A7" w:rsidP="001562A7">
      <w:pPr>
        <w:pStyle w:val="a4"/>
        <w:spacing w:before="31"/>
        <w:ind w:firstLineChars="1800" w:firstLine="3015"/>
        <w:rPr>
          <w:w w:val="105"/>
        </w:rPr>
      </w:pPr>
    </w:p>
    <w:p w:rsidR="001562A7" w:rsidRDefault="001562A7" w:rsidP="001562A7">
      <w:pPr>
        <w:pStyle w:val="a4"/>
        <w:spacing w:before="31"/>
        <w:ind w:firstLineChars="1800" w:firstLine="3015"/>
        <w:rPr>
          <w:w w:val="105"/>
        </w:rPr>
      </w:pPr>
    </w:p>
    <w:p w:rsidR="001562A7" w:rsidRDefault="001562A7" w:rsidP="001562A7">
      <w:pPr>
        <w:pStyle w:val="a4"/>
        <w:spacing w:before="31"/>
        <w:ind w:firstLineChars="1800" w:firstLine="3015"/>
        <w:rPr>
          <w:w w:val="105"/>
        </w:rPr>
      </w:pPr>
    </w:p>
    <w:p w:rsidR="001562A7" w:rsidRDefault="001562A7" w:rsidP="001562A7">
      <w:pPr>
        <w:pStyle w:val="a4"/>
        <w:spacing w:before="31"/>
        <w:ind w:firstLineChars="1800" w:firstLine="2880"/>
      </w:pPr>
    </w:p>
    <w:p w:rsidR="00DC329D" w:rsidRDefault="00DE5CDF" w:rsidP="009E3DBA">
      <w:pPr>
        <w:pStyle w:val="a7"/>
        <w:numPr>
          <w:ilvl w:val="1"/>
          <w:numId w:val="5"/>
        </w:numPr>
        <w:tabs>
          <w:tab w:val="left" w:pos="542"/>
        </w:tabs>
        <w:spacing w:before="92"/>
      </w:pPr>
      <w:r>
        <w:t>Порядок</w:t>
      </w:r>
      <w:r w:rsidRPr="009E3DBA">
        <w:rPr>
          <w:spacing w:val="-2"/>
        </w:rPr>
        <w:t xml:space="preserve"> </w:t>
      </w:r>
      <w:r>
        <w:t>информирования</w:t>
      </w:r>
      <w:r w:rsidRPr="009E3DBA">
        <w:rPr>
          <w:spacing w:val="-3"/>
        </w:rPr>
        <w:t xml:space="preserve"> </w:t>
      </w:r>
      <w:r>
        <w:t>потенциальных</w:t>
      </w:r>
      <w:r w:rsidRPr="009E3DBA">
        <w:rPr>
          <w:spacing w:val="-2"/>
        </w:rPr>
        <w:t xml:space="preserve"> </w:t>
      </w:r>
      <w:r>
        <w:t>потребителей</w:t>
      </w:r>
      <w:r w:rsidRPr="009E3DBA">
        <w:rPr>
          <w:spacing w:val="-3"/>
        </w:rPr>
        <w:t xml:space="preserve"> </w:t>
      </w:r>
      <w:r>
        <w:t>муниципальной</w:t>
      </w:r>
      <w:r w:rsidRPr="009E3DBA">
        <w:rPr>
          <w:spacing w:val="-3"/>
        </w:rPr>
        <w:t xml:space="preserve"> </w:t>
      </w:r>
      <w:r>
        <w:t>услуги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13"/>
        <w:gridCol w:w="4795"/>
        <w:gridCol w:w="4795"/>
      </w:tblGrid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Способ информирования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Частота обновления информации</w:t>
            </w:r>
          </w:p>
        </w:tc>
      </w:tr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  <w:jc w:val="center"/>
            </w:pPr>
            <w:r>
              <w:t>3</w:t>
            </w:r>
          </w:p>
        </w:tc>
      </w:tr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pStyle w:val="a3"/>
              <w:tabs>
                <w:tab w:val="left" w:pos="708"/>
              </w:tabs>
              <w:adjustRightInd w:val="0"/>
              <w:rPr>
                <w:sz w:val="22"/>
                <w:szCs w:val="22"/>
              </w:rPr>
            </w:pPr>
            <w:r w:rsidRPr="000A200E">
              <w:rPr>
                <w:sz w:val="22"/>
                <w:szCs w:val="22"/>
              </w:rPr>
              <w:t xml:space="preserve">Информационные стенды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Лицензия на осуществление образовательной деятельности с приложениями, свидетельство о государственной аккредитации, Устав ОУ,  Правила приема в ОУ, перечень дополнительных образовательных услуг, документы регламентирующие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По мере внесения изменений в документы</w:t>
            </w:r>
          </w:p>
        </w:tc>
      </w:tr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 xml:space="preserve">Средства массовой информации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Информация о проводимых мероприятиях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Не устанавливается</w:t>
            </w:r>
          </w:p>
        </w:tc>
      </w:tr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 xml:space="preserve">Сайт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Сведения, указанные в п.2 ст.29 Федерального закона от 29.12.2012 № 273-ФЗ «Об образовании в Российской Федерации» и в  постановлении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Pr="000A200E" w:rsidRDefault="00DE5CDF">
            <w:pPr>
              <w:adjustRightInd w:val="0"/>
            </w:pPr>
            <w:r w:rsidRPr="000A200E">
              <w:t>В течении десяти рабочих дней со дня их создания, получения или внесения в них изменений</w:t>
            </w:r>
          </w:p>
        </w:tc>
      </w:tr>
      <w:tr w:rsidR="00DC329D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9E3DBA">
            <w:pPr>
              <w:adjustRightInd w:val="0"/>
            </w:pPr>
            <w:r>
              <w:t xml:space="preserve">Телефон 8 (48144) </w:t>
            </w:r>
            <w:r w:rsidR="00DC5CB2">
              <w:t>3-23-19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</w:pPr>
            <w:r>
              <w:t>Об учреждении; о ходе и результатах воспитательно-образовательного процесса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329D" w:rsidRDefault="00DE5CDF">
            <w:pPr>
              <w:adjustRightInd w:val="0"/>
            </w:pPr>
            <w:r>
              <w:t>По мере обращения</w:t>
            </w:r>
          </w:p>
        </w:tc>
      </w:tr>
    </w:tbl>
    <w:p w:rsidR="00DC329D" w:rsidRDefault="00DC329D">
      <w:pPr>
        <w:rPr>
          <w:sz w:val="16"/>
        </w:rPr>
      </w:pPr>
    </w:p>
    <w:p w:rsidR="009E3DBA" w:rsidRDefault="009E3DBA">
      <w:pPr>
        <w:spacing w:before="135"/>
        <w:ind w:left="79" w:right="113"/>
        <w:jc w:val="center"/>
      </w:pPr>
      <w:bookmarkStart w:id="0" w:name="стр.4_6"/>
      <w:bookmarkEnd w:id="0"/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</w:p>
    <w:p w:rsidR="00DC5CB2" w:rsidRDefault="00DC5CB2" w:rsidP="009E3DBA">
      <w:pPr>
        <w:tabs>
          <w:tab w:val="left" w:pos="1562"/>
        </w:tabs>
        <w:spacing w:before="47"/>
        <w:ind w:left="79"/>
        <w:jc w:val="center"/>
      </w:pPr>
    </w:p>
    <w:p w:rsidR="009E3DBA" w:rsidRDefault="009E3DBA" w:rsidP="009E3DBA">
      <w:pPr>
        <w:tabs>
          <w:tab w:val="left" w:pos="1562"/>
        </w:tabs>
        <w:spacing w:before="47"/>
        <w:ind w:left="79"/>
        <w:jc w:val="center"/>
      </w:pPr>
      <w:r>
        <w:t xml:space="preserve">Раздел </w:t>
      </w:r>
      <w:r>
        <w:rPr>
          <w:spacing w:val="-18"/>
        </w:rPr>
        <w:t xml:space="preserve"> </w:t>
      </w:r>
      <w:r>
        <w:rPr>
          <w:u w:val="single"/>
        </w:rPr>
        <w:t xml:space="preserve"> 2</w:t>
      </w:r>
      <w:r>
        <w:rPr>
          <w:u w:val="single"/>
        </w:rPr>
        <w:tab/>
      </w:r>
    </w:p>
    <w:p w:rsidR="009E3DBA" w:rsidRDefault="009E3DBA" w:rsidP="009E3DBA">
      <w:pPr>
        <w:pStyle w:val="a4"/>
        <w:spacing w:before="9"/>
        <w:rPr>
          <w:sz w:val="18"/>
        </w:rPr>
      </w:pPr>
    </w:p>
    <w:p w:rsidR="009E3DBA" w:rsidRDefault="009E3DBA" w:rsidP="009E3DBA">
      <w:pPr>
        <w:rPr>
          <w:sz w:val="18"/>
        </w:rPr>
        <w:sectPr w:rsidR="009E3DBA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9E3DBA" w:rsidRDefault="009E3DBA" w:rsidP="00707D1B">
      <w:pPr>
        <w:pStyle w:val="a7"/>
        <w:numPr>
          <w:ilvl w:val="0"/>
          <w:numId w:val="6"/>
        </w:numPr>
        <w:tabs>
          <w:tab w:val="left" w:pos="376"/>
        </w:tabs>
        <w:spacing w:before="143"/>
      </w:pPr>
      <w:r>
        <w:lastRenderedPageBreak/>
        <w:t>Наименование</w:t>
      </w:r>
    </w:p>
    <w:p w:rsidR="009E3DBA" w:rsidRDefault="009E3DBA" w:rsidP="009E3DBA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tab/>
      </w:r>
      <w:r>
        <w:rPr>
          <w:u w:val="single"/>
        </w:rPr>
        <w:t>Реализация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общеобразовательных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программ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дошкольного</w:t>
      </w:r>
      <w:r>
        <w:t xml:space="preserve">             </w:t>
      </w:r>
      <w:r>
        <w:rPr>
          <w:spacing w:val="-2"/>
          <w:u w:val="single"/>
        </w:rP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3DBA" w:rsidRDefault="009E3DBA" w:rsidP="00707D1B">
      <w:pPr>
        <w:pStyle w:val="a7"/>
        <w:numPr>
          <w:ilvl w:val="0"/>
          <w:numId w:val="6"/>
        </w:numPr>
        <w:tabs>
          <w:tab w:val="left" w:pos="376"/>
          <w:tab w:val="left" w:pos="3224"/>
          <w:tab w:val="left" w:pos="10026"/>
        </w:tabs>
        <w:spacing w:before="151"/>
      </w:pPr>
      <w:r>
        <w:t>Категории потребителей</w:t>
      </w:r>
      <w:r>
        <w:tab/>
      </w:r>
      <w:r w:rsidRPr="00707D1B">
        <w:rPr>
          <w:u w:val="single"/>
        </w:rPr>
        <w:t>физические</w:t>
      </w:r>
      <w:r w:rsidRPr="00707D1B">
        <w:rPr>
          <w:spacing w:val="-3"/>
          <w:u w:val="single"/>
        </w:rPr>
        <w:t xml:space="preserve"> </w:t>
      </w:r>
      <w:r w:rsidRPr="00707D1B">
        <w:rPr>
          <w:u w:val="single"/>
        </w:rPr>
        <w:t>лица</w:t>
      </w:r>
      <w:r w:rsidRPr="00707D1B">
        <w:rPr>
          <w:spacing w:val="-4"/>
          <w:u w:val="single"/>
        </w:rPr>
        <w:t xml:space="preserve"> </w:t>
      </w:r>
      <w:r w:rsidRPr="00707D1B">
        <w:rPr>
          <w:u w:val="single"/>
        </w:rPr>
        <w:t>в</w:t>
      </w:r>
      <w:r w:rsidRPr="00707D1B">
        <w:rPr>
          <w:spacing w:val="-5"/>
          <w:u w:val="single"/>
        </w:rPr>
        <w:t xml:space="preserve"> </w:t>
      </w:r>
      <w:r w:rsidRPr="00707D1B">
        <w:rPr>
          <w:u w:val="single"/>
        </w:rPr>
        <w:t>возрасте</w:t>
      </w:r>
      <w:r w:rsidRPr="00707D1B">
        <w:rPr>
          <w:spacing w:val="-4"/>
          <w:u w:val="single"/>
        </w:rPr>
        <w:t xml:space="preserve"> </w:t>
      </w:r>
      <w:r w:rsidRPr="00707D1B">
        <w:rPr>
          <w:u w:val="single"/>
        </w:rPr>
        <w:t>до</w:t>
      </w:r>
      <w:r w:rsidRPr="00707D1B">
        <w:rPr>
          <w:spacing w:val="-4"/>
          <w:u w:val="single"/>
        </w:rPr>
        <w:t xml:space="preserve"> </w:t>
      </w:r>
      <w:r w:rsidRPr="00707D1B">
        <w:rPr>
          <w:u w:val="single"/>
        </w:rPr>
        <w:t>8</w:t>
      </w:r>
      <w:r w:rsidRPr="00707D1B">
        <w:rPr>
          <w:spacing w:val="-5"/>
          <w:u w:val="single"/>
        </w:rPr>
        <w:t xml:space="preserve"> лет</w:t>
      </w:r>
      <w:r w:rsidRPr="00707D1B">
        <w:rPr>
          <w:u w:val="single"/>
        </w:rPr>
        <w:tab/>
      </w:r>
    </w:p>
    <w:p w:rsidR="009E3DBA" w:rsidRDefault="009E3DBA" w:rsidP="009E3DBA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E3DBA" w:rsidRDefault="009E3DBA" w:rsidP="009E3DBA">
      <w:pPr>
        <w:spacing w:line="274" w:lineRule="auto"/>
        <w:ind w:left="3" w:right="2064" w:hanging="3"/>
        <w:rPr>
          <w:sz w:val="18"/>
        </w:rPr>
      </w:pPr>
      <w:r>
        <w:br w:type="column"/>
      </w:r>
      <w:r>
        <w:rPr>
          <w:sz w:val="18"/>
        </w:rPr>
        <w:t>Код по общероссийскому</w:t>
      </w:r>
      <w:r>
        <w:rPr>
          <w:spacing w:val="1"/>
          <w:sz w:val="18"/>
        </w:rPr>
        <w:t xml:space="preserve"> </w:t>
      </w:r>
      <w:r>
        <w:rPr>
          <w:sz w:val="18"/>
        </w:rPr>
        <w:t>базовому перечню или</w:t>
      </w:r>
      <w:r>
        <w:rPr>
          <w:spacing w:val="1"/>
          <w:sz w:val="18"/>
        </w:rPr>
        <w:t xml:space="preserve">  </w:t>
      </w:r>
    </w:p>
    <w:tbl>
      <w:tblPr>
        <w:tblStyle w:val="a6"/>
        <w:tblpPr w:leftFromText="180" w:rightFromText="180" w:vertAnchor="page" w:horzAnchor="page" w:tblpX="13654" w:tblpY="2079"/>
        <w:tblOverlap w:val="never"/>
        <w:tblW w:w="0" w:type="auto"/>
        <w:tblLook w:val="0000"/>
      </w:tblPr>
      <w:tblGrid>
        <w:gridCol w:w="1101"/>
      </w:tblGrid>
      <w:tr w:rsidR="00795953" w:rsidTr="00795953">
        <w:trPr>
          <w:trHeight w:val="279"/>
        </w:trPr>
        <w:tc>
          <w:tcPr>
            <w:tcW w:w="1080" w:type="dxa"/>
          </w:tcPr>
          <w:p w:rsidR="00795953" w:rsidRDefault="00E01291" w:rsidP="00795953">
            <w:pPr>
              <w:spacing w:before="97" w:line="273" w:lineRule="auto"/>
              <w:ind w:right="222"/>
              <w:rPr>
                <w:sz w:val="18"/>
              </w:rPr>
            </w:pPr>
            <w:r>
              <w:rPr>
                <w:sz w:val="18"/>
              </w:rPr>
              <w:t>50.Д45.0</w:t>
            </w:r>
          </w:p>
        </w:tc>
      </w:tr>
    </w:tbl>
    <w:p w:rsidR="009E3DBA" w:rsidRDefault="009E3DBA" w:rsidP="009E3DBA">
      <w:pPr>
        <w:spacing w:line="274" w:lineRule="auto"/>
        <w:ind w:left="3" w:right="2064" w:hanging="3"/>
        <w:rPr>
          <w:sz w:val="18"/>
        </w:rPr>
      </w:pPr>
      <w:r>
        <w:rPr>
          <w:sz w:val="18"/>
        </w:rPr>
        <w:t>федеральному</w:t>
      </w:r>
      <w:r>
        <w:rPr>
          <w:spacing w:val="19"/>
          <w:sz w:val="18"/>
        </w:rPr>
        <w:t xml:space="preserve"> </w:t>
      </w:r>
      <w:r>
        <w:rPr>
          <w:sz w:val="18"/>
        </w:rPr>
        <w:t>перечню</w:t>
      </w:r>
    </w:p>
    <w:p w:rsidR="009E3DBA" w:rsidRDefault="009E3DBA" w:rsidP="009E3DBA">
      <w:pPr>
        <w:spacing w:line="273" w:lineRule="auto"/>
        <w:jc w:val="both"/>
        <w:rPr>
          <w:sz w:val="18"/>
        </w:rPr>
        <w:sectPr w:rsidR="009E3DBA">
          <w:type w:val="continuous"/>
          <w:pgSz w:w="15840" w:h="12240" w:orient="landscape"/>
          <w:pgMar w:top="1140" w:right="400" w:bottom="280" w:left="680" w:header="720" w:footer="720" w:gutter="0"/>
          <w:cols w:num="2" w:space="412" w:equalWidth="0">
            <w:col w:w="10067" w:space="412"/>
            <w:col w:w="4281"/>
          </w:cols>
        </w:sectPr>
      </w:pPr>
    </w:p>
    <w:p w:rsidR="009E3DBA" w:rsidRDefault="009E3DBA" w:rsidP="009E3DBA">
      <w:pPr>
        <w:pStyle w:val="a4"/>
        <w:spacing w:before="8"/>
        <w:rPr>
          <w:sz w:val="19"/>
        </w:rPr>
      </w:pPr>
    </w:p>
    <w:p w:rsidR="009E3DBA" w:rsidRDefault="009E3DBA" w:rsidP="00707D1B">
      <w:pPr>
        <w:pStyle w:val="a7"/>
        <w:numPr>
          <w:ilvl w:val="0"/>
          <w:numId w:val="6"/>
        </w:numPr>
        <w:tabs>
          <w:tab w:val="left" w:pos="376"/>
        </w:tabs>
      </w:pPr>
      <w:r>
        <w:t>Показатели,</w:t>
      </w:r>
      <w:r w:rsidRPr="00707D1B">
        <w:rPr>
          <w:spacing w:val="-2"/>
        </w:rPr>
        <w:t xml:space="preserve"> </w:t>
      </w:r>
      <w:r>
        <w:t>характеризующие</w:t>
      </w:r>
      <w:r w:rsidRPr="00707D1B">
        <w:rPr>
          <w:spacing w:val="-1"/>
        </w:rPr>
        <w:t xml:space="preserve"> </w:t>
      </w:r>
      <w:r>
        <w:t>объем</w:t>
      </w:r>
      <w:r w:rsidRPr="00707D1B">
        <w:rPr>
          <w:spacing w:val="-2"/>
        </w:rPr>
        <w:t xml:space="preserve"> </w:t>
      </w:r>
      <w:r>
        <w:t>и</w:t>
      </w:r>
      <w:r w:rsidRPr="00707D1B">
        <w:rPr>
          <w:spacing w:val="-2"/>
        </w:rPr>
        <w:t xml:space="preserve"> </w:t>
      </w:r>
      <w:r>
        <w:t>(или)</w:t>
      </w:r>
      <w:r w:rsidRPr="00707D1B">
        <w:rPr>
          <w:spacing w:val="-1"/>
        </w:rPr>
        <w:t xml:space="preserve"> </w:t>
      </w:r>
      <w:r>
        <w:t>качество</w:t>
      </w:r>
      <w:r w:rsidRPr="00707D1B">
        <w:rPr>
          <w:spacing w:val="-1"/>
        </w:rPr>
        <w:t xml:space="preserve"> </w:t>
      </w:r>
      <w:r>
        <w:t>муниципальной</w:t>
      </w:r>
      <w:r w:rsidRPr="00707D1B">
        <w:rPr>
          <w:spacing w:val="-2"/>
        </w:rPr>
        <w:t xml:space="preserve"> </w:t>
      </w:r>
      <w:r>
        <w:t>услуги</w:t>
      </w:r>
    </w:p>
    <w:p w:rsidR="009E3DBA" w:rsidRDefault="009E3DBA" w:rsidP="009E3DBA">
      <w:pPr>
        <w:pStyle w:val="a4"/>
        <w:spacing w:before="8"/>
        <w:rPr>
          <w:sz w:val="27"/>
        </w:rPr>
      </w:pPr>
    </w:p>
    <w:p w:rsidR="009E3DBA" w:rsidRDefault="009E3DBA" w:rsidP="00707D1B">
      <w:pPr>
        <w:pStyle w:val="a7"/>
        <w:numPr>
          <w:ilvl w:val="1"/>
          <w:numId w:val="7"/>
        </w:numPr>
        <w:tabs>
          <w:tab w:val="left" w:pos="542"/>
        </w:tabs>
      </w:pPr>
      <w:r>
        <w:t>Показатели,</w:t>
      </w:r>
      <w:r w:rsidRPr="00707D1B">
        <w:rPr>
          <w:spacing w:val="-2"/>
        </w:rPr>
        <w:t xml:space="preserve"> </w:t>
      </w:r>
      <w:r>
        <w:t>характеризующие</w:t>
      </w:r>
      <w:r w:rsidRPr="00707D1B">
        <w:rPr>
          <w:spacing w:val="-2"/>
        </w:rPr>
        <w:t xml:space="preserve"> </w:t>
      </w:r>
      <w:r>
        <w:t>качество</w:t>
      </w:r>
      <w:r w:rsidRPr="00707D1B">
        <w:rPr>
          <w:spacing w:val="-2"/>
        </w:rPr>
        <w:t xml:space="preserve"> </w:t>
      </w:r>
      <w:r>
        <w:t>муниципальной</w:t>
      </w:r>
      <w:r w:rsidRPr="00707D1B">
        <w:rPr>
          <w:spacing w:val="-2"/>
        </w:rPr>
        <w:t xml:space="preserve"> </w:t>
      </w:r>
      <w:r>
        <w:t>услуги</w:t>
      </w:r>
      <w:r w:rsidRPr="00707D1B">
        <w:rPr>
          <w:spacing w:val="-3"/>
        </w:rPr>
        <w:t xml:space="preserve"> </w:t>
      </w:r>
      <w:r w:rsidRPr="00707D1B">
        <w:rPr>
          <w:vertAlign w:val="superscript"/>
        </w:rPr>
        <w:t>4</w:t>
      </w:r>
    </w:p>
    <w:p w:rsidR="009E3DBA" w:rsidRDefault="009E3DBA" w:rsidP="009E3DBA">
      <w:pPr>
        <w:pStyle w:val="a4"/>
        <w:spacing w:before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155"/>
        <w:gridCol w:w="1155"/>
        <w:gridCol w:w="1155"/>
        <w:gridCol w:w="1155"/>
        <w:gridCol w:w="1155"/>
        <w:gridCol w:w="1155"/>
        <w:gridCol w:w="1066"/>
        <w:gridCol w:w="711"/>
        <w:gridCol w:w="267"/>
        <w:gridCol w:w="267"/>
        <w:gridCol w:w="356"/>
        <w:gridCol w:w="267"/>
        <w:gridCol w:w="267"/>
        <w:gridCol w:w="356"/>
        <w:gridCol w:w="267"/>
        <w:gridCol w:w="267"/>
        <w:gridCol w:w="356"/>
        <w:gridCol w:w="978"/>
        <w:gridCol w:w="1067"/>
      </w:tblGrid>
      <w:tr w:rsidR="009E3DBA" w:rsidTr="003D5A7A">
        <w:trPr>
          <w:trHeight w:val="841"/>
        </w:trPr>
        <w:tc>
          <w:tcPr>
            <w:tcW w:w="1066" w:type="dxa"/>
            <w:vMerge w:val="restart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  <w:p w:rsidR="009E3DBA" w:rsidRDefault="009E3DBA" w:rsidP="003D5A7A">
            <w:pPr>
              <w:pStyle w:val="TableParagraph"/>
              <w:spacing w:before="4"/>
              <w:rPr>
                <w:sz w:val="23"/>
              </w:rPr>
            </w:pPr>
          </w:p>
          <w:p w:rsidR="009E3DBA" w:rsidRDefault="009E3DBA" w:rsidP="003D5A7A">
            <w:pPr>
              <w:pStyle w:val="TableParagraph"/>
              <w:spacing w:before="1" w:line="278" w:lineRule="auto"/>
              <w:ind w:left="1" w:right="16"/>
              <w:jc w:val="center"/>
              <w:rPr>
                <w:sz w:val="14"/>
              </w:rPr>
            </w:pPr>
            <w:r>
              <w:rPr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номер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реестровой</w:t>
            </w:r>
          </w:p>
          <w:p w:rsidR="009E3DBA" w:rsidRDefault="009E3DBA" w:rsidP="003D5A7A">
            <w:pPr>
              <w:pStyle w:val="TableParagraph"/>
              <w:spacing w:before="30"/>
              <w:ind w:left="37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записи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</w:tcPr>
          <w:p w:rsidR="009E3DBA" w:rsidRDefault="009E3DBA" w:rsidP="003D5A7A">
            <w:pPr>
              <w:pStyle w:val="TableParagraph"/>
              <w:spacing w:before="9"/>
              <w:rPr>
                <w:sz w:val="20"/>
              </w:rPr>
            </w:pPr>
          </w:p>
          <w:p w:rsidR="009E3DBA" w:rsidRDefault="009E3DBA" w:rsidP="003D5A7A">
            <w:pPr>
              <w:pStyle w:val="TableParagraph"/>
              <w:spacing w:line="278" w:lineRule="auto"/>
              <w:ind w:left="1023" w:right="50" w:hanging="63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310" w:type="dxa"/>
            <w:gridSpan w:val="2"/>
          </w:tcPr>
          <w:p w:rsidR="009E3DBA" w:rsidRDefault="009E3DBA" w:rsidP="003D5A7A">
            <w:pPr>
              <w:pStyle w:val="TableParagraph"/>
              <w:spacing w:before="8"/>
              <w:rPr>
                <w:sz w:val="12"/>
              </w:rPr>
            </w:pPr>
          </w:p>
          <w:p w:rsidR="009E3DBA" w:rsidRDefault="009E3DBA" w:rsidP="003D5A7A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условия (формы) оказания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932" w:type="dxa"/>
            <w:gridSpan w:val="3"/>
          </w:tcPr>
          <w:p w:rsidR="009E3DBA" w:rsidRDefault="009E3DBA" w:rsidP="003D5A7A">
            <w:pPr>
              <w:pStyle w:val="TableParagraph"/>
              <w:spacing w:before="9"/>
              <w:rPr>
                <w:sz w:val="20"/>
              </w:rPr>
            </w:pPr>
          </w:p>
          <w:p w:rsidR="009E3DBA" w:rsidRDefault="009E3DBA" w:rsidP="003D5A7A">
            <w:pPr>
              <w:pStyle w:val="TableParagraph"/>
              <w:spacing w:line="278" w:lineRule="auto"/>
              <w:ind w:left="754" w:right="737" w:firstLine="6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Показатель </w:t>
            </w:r>
            <w:r>
              <w:rPr>
                <w:w w:val="105"/>
                <w:sz w:val="14"/>
              </w:rPr>
              <w:t>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670" w:type="dxa"/>
            <w:gridSpan w:val="9"/>
          </w:tcPr>
          <w:p w:rsidR="009E3DBA" w:rsidRDefault="009E3DBA" w:rsidP="003D5A7A">
            <w:pPr>
              <w:pStyle w:val="TableParagraph"/>
              <w:spacing w:before="9"/>
              <w:rPr>
                <w:sz w:val="20"/>
              </w:rPr>
            </w:pPr>
          </w:p>
          <w:p w:rsidR="009E3DBA" w:rsidRDefault="009E3DBA" w:rsidP="003D5A7A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045" w:type="dxa"/>
            <w:gridSpan w:val="2"/>
          </w:tcPr>
          <w:p w:rsidR="009E3DBA" w:rsidRDefault="009E3DBA" w:rsidP="003D5A7A">
            <w:pPr>
              <w:pStyle w:val="TableParagraph"/>
              <w:spacing w:before="52" w:line="278" w:lineRule="auto"/>
              <w:ind w:left="65" w:right="10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Допустимые (возможные)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отклонения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показателей 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</w:t>
            </w:r>
          </w:p>
        </w:tc>
      </w:tr>
      <w:tr w:rsidR="009E3DBA" w:rsidTr="003D5A7A">
        <w:trPr>
          <w:trHeight w:val="212"/>
        </w:trPr>
        <w:tc>
          <w:tcPr>
            <w:tcW w:w="1066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8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9E3DBA" w:rsidRDefault="009E3DBA" w:rsidP="003D5A7A">
            <w:pPr>
              <w:pStyle w:val="TableParagraph"/>
              <w:spacing w:before="3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9E3DBA" w:rsidRDefault="009E3DBA" w:rsidP="003D5A7A">
            <w:pPr>
              <w:pStyle w:val="TableParagraph"/>
              <w:spacing w:before="19"/>
              <w:ind w:left="28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единица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измерения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530815">
              <w:rPr>
                <w:sz w:val="14"/>
              </w:rPr>
              <w:t>3</w:t>
            </w:r>
          </w:p>
        </w:tc>
        <w:tc>
          <w:tcPr>
            <w:tcW w:w="356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530815">
              <w:rPr>
                <w:sz w:val="14"/>
              </w:rPr>
              <w:t>4</w:t>
            </w:r>
          </w:p>
        </w:tc>
        <w:tc>
          <w:tcPr>
            <w:tcW w:w="356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53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84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530815">
              <w:rPr>
                <w:sz w:val="14"/>
              </w:rPr>
              <w:t>5</w:t>
            </w:r>
          </w:p>
        </w:tc>
        <w:tc>
          <w:tcPr>
            <w:tcW w:w="356" w:type="dxa"/>
          </w:tcPr>
          <w:p w:rsidR="009E3DBA" w:rsidRDefault="009E3DBA" w:rsidP="003D5A7A">
            <w:pPr>
              <w:pStyle w:val="TableParagraph"/>
              <w:spacing w:before="50" w:line="143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978" w:type="dxa"/>
            <w:vMerge w:val="restart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  <w:p w:rsidR="009E3DBA" w:rsidRDefault="009E3DBA" w:rsidP="003D5A7A">
            <w:pPr>
              <w:pStyle w:val="TableParagraph"/>
              <w:spacing w:before="135"/>
              <w:ind w:left="1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процентах</w:t>
            </w:r>
          </w:p>
        </w:tc>
        <w:tc>
          <w:tcPr>
            <w:tcW w:w="1067" w:type="dxa"/>
            <w:vMerge w:val="restart"/>
          </w:tcPr>
          <w:p w:rsidR="009E3DBA" w:rsidRDefault="009E3DBA" w:rsidP="003D5A7A">
            <w:pPr>
              <w:pStyle w:val="TableParagraph"/>
              <w:spacing w:before="6"/>
              <w:rPr>
                <w:sz w:val="19"/>
              </w:rPr>
            </w:pPr>
          </w:p>
          <w:p w:rsidR="009E3DBA" w:rsidRDefault="009E3DBA" w:rsidP="003D5A7A">
            <w:pPr>
              <w:pStyle w:val="TableParagraph"/>
              <w:spacing w:before="1" w:line="278" w:lineRule="auto"/>
              <w:ind w:left="198" w:right="100" w:hanging="130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абсолютных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величинах</w:t>
            </w:r>
          </w:p>
        </w:tc>
      </w:tr>
      <w:tr w:rsidR="009E3DBA" w:rsidTr="003D5A7A">
        <w:trPr>
          <w:trHeight w:val="580"/>
        </w:trPr>
        <w:tc>
          <w:tcPr>
            <w:tcW w:w="1066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9E3DBA" w:rsidRDefault="009E3DBA" w:rsidP="003D5A7A">
            <w:pPr>
              <w:pStyle w:val="TableParagraph"/>
              <w:spacing w:before="8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ind w:left="24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9E3DBA" w:rsidRDefault="009E3DBA" w:rsidP="003D5A7A">
            <w:pPr>
              <w:pStyle w:val="TableParagraph"/>
              <w:spacing w:before="93" w:line="321" w:lineRule="auto"/>
              <w:ind w:left="112" w:firstLine="19"/>
              <w:rPr>
                <w:sz w:val="14"/>
              </w:rPr>
            </w:pPr>
            <w:r>
              <w:rPr>
                <w:w w:val="105"/>
                <w:sz w:val="14"/>
              </w:rPr>
              <w:t>код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ОКЕИ </w:t>
            </w:r>
            <w:r>
              <w:rPr>
                <w:spacing w:val="-4"/>
                <w:w w:val="105"/>
                <w:sz w:val="14"/>
                <w:vertAlign w:val="superscript"/>
              </w:rPr>
              <w:t>6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/>
              <w:ind w:left="54" w:firstLine="19"/>
              <w:rPr>
                <w:sz w:val="14"/>
              </w:rPr>
            </w:pPr>
            <w:r>
              <w:rPr>
                <w:w w:val="105"/>
                <w:sz w:val="14"/>
              </w:rPr>
              <w:t>(очередной</w:t>
            </w:r>
          </w:p>
          <w:p w:rsidR="009E3DBA" w:rsidRDefault="009E3DBA" w:rsidP="003D5A7A">
            <w:pPr>
              <w:pStyle w:val="TableParagraph"/>
              <w:spacing w:before="7" w:line="180" w:lineRule="atLeast"/>
              <w:ind w:left="311" w:hanging="257"/>
              <w:rPr>
                <w:sz w:val="14"/>
              </w:rPr>
            </w:pPr>
            <w:r>
              <w:rPr>
                <w:sz w:val="14"/>
              </w:rPr>
              <w:t>финансовый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год)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/>
              <w:ind w:left="100" w:firstLine="74"/>
              <w:rPr>
                <w:sz w:val="14"/>
              </w:rPr>
            </w:pPr>
            <w:r>
              <w:rPr>
                <w:w w:val="105"/>
                <w:sz w:val="14"/>
              </w:rPr>
              <w:t>(1-й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</w:p>
          <w:p w:rsidR="009E3DBA" w:rsidRDefault="009E3DBA" w:rsidP="003D5A7A">
            <w:pPr>
              <w:pStyle w:val="TableParagraph"/>
              <w:spacing w:before="7" w:line="180" w:lineRule="atLeast"/>
              <w:ind w:left="160" w:right="131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/>
              <w:ind w:left="98" w:firstLine="74"/>
              <w:rPr>
                <w:sz w:val="14"/>
              </w:rPr>
            </w:pPr>
            <w:r>
              <w:rPr>
                <w:w w:val="105"/>
                <w:sz w:val="14"/>
              </w:rPr>
              <w:t>(2-й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</w:p>
          <w:p w:rsidR="009E3DBA" w:rsidRDefault="009E3DBA" w:rsidP="003D5A7A">
            <w:pPr>
              <w:pStyle w:val="TableParagraph"/>
              <w:spacing w:before="7" w:line="180" w:lineRule="atLeast"/>
              <w:ind w:left="158" w:right="133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</w:tr>
      <w:tr w:rsidR="009E3DBA" w:rsidTr="003D5A7A">
        <w:trPr>
          <w:trHeight w:val="172"/>
        </w:trPr>
        <w:tc>
          <w:tcPr>
            <w:tcW w:w="1066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55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 w:line="148" w:lineRule="exact"/>
              <w:ind w:left="289" w:right="2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 w:line="148" w:lineRule="exact"/>
              <w:ind w:left="348" w:right="3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90" w:type="dxa"/>
            <w:gridSpan w:val="3"/>
          </w:tcPr>
          <w:p w:rsidR="009E3DBA" w:rsidRDefault="009E3DBA" w:rsidP="003D5A7A">
            <w:pPr>
              <w:pStyle w:val="TableParagraph"/>
              <w:spacing w:before="4" w:line="148" w:lineRule="exact"/>
              <w:ind w:left="346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389" w:right="3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067" w:type="dxa"/>
          </w:tcPr>
          <w:p w:rsidR="009E3DBA" w:rsidRDefault="009E3DBA" w:rsidP="003D5A7A">
            <w:pPr>
              <w:pStyle w:val="TableParagraph"/>
              <w:spacing w:before="4" w:line="148" w:lineRule="exact"/>
              <w:ind w:left="433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9E3DBA" w:rsidTr="003D5A7A">
        <w:trPr>
          <w:trHeight w:val="171"/>
        </w:trPr>
        <w:tc>
          <w:tcPr>
            <w:tcW w:w="1066" w:type="dxa"/>
          </w:tcPr>
          <w:p w:rsidR="009E3DBA" w:rsidRPr="0048053A" w:rsidRDefault="00DC5CB2" w:rsidP="003D5A7A">
            <w:pPr>
              <w:pStyle w:val="TableParagraph"/>
              <w:rPr>
                <w:sz w:val="16"/>
                <w:szCs w:val="16"/>
              </w:rPr>
            </w:pPr>
            <w:r w:rsidRPr="00CA42AE">
              <w:rPr>
                <w:sz w:val="16"/>
                <w:szCs w:val="16"/>
                <w:lang w:eastAsia="ru-RU"/>
              </w:rPr>
              <w:t>801011О.99.0.БВ24ВУ42000</w:t>
            </w:r>
          </w:p>
        </w:tc>
        <w:tc>
          <w:tcPr>
            <w:tcW w:w="1155" w:type="dxa"/>
          </w:tcPr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не указано</w:t>
            </w:r>
          </w:p>
        </w:tc>
        <w:tc>
          <w:tcPr>
            <w:tcW w:w="1155" w:type="dxa"/>
          </w:tcPr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</w:t>
            </w:r>
          </w:p>
        </w:tc>
        <w:tc>
          <w:tcPr>
            <w:tcW w:w="1155" w:type="dxa"/>
          </w:tcPr>
          <w:p w:rsidR="009E3DBA" w:rsidRPr="00DC5CB2" w:rsidRDefault="00795953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От 3 года до 8</w:t>
            </w:r>
            <w:r w:rsidR="009E3DBA" w:rsidRPr="00DC5CB2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155" w:type="dxa"/>
          </w:tcPr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очная</w:t>
            </w:r>
          </w:p>
        </w:tc>
        <w:tc>
          <w:tcPr>
            <w:tcW w:w="1155" w:type="dxa"/>
          </w:tcPr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Гр</w:t>
            </w:r>
            <w:r w:rsidR="003751CD">
              <w:rPr>
                <w:sz w:val="16"/>
                <w:szCs w:val="16"/>
              </w:rPr>
              <w:t>у</w:t>
            </w:r>
            <w:r w:rsidRPr="00DC5CB2">
              <w:rPr>
                <w:sz w:val="16"/>
                <w:szCs w:val="16"/>
              </w:rPr>
              <w:t>ппа полного дня</w:t>
            </w:r>
          </w:p>
        </w:tc>
        <w:tc>
          <w:tcPr>
            <w:tcW w:w="1155" w:type="dxa"/>
          </w:tcPr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DC5CB2">
              <w:rPr>
                <w:sz w:val="16"/>
                <w:szCs w:val="16"/>
                <w:lang w:eastAsia="ru-RU"/>
              </w:rPr>
              <w:t>Средняя посещаемость</w:t>
            </w:r>
          </w:p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9E3DBA" w:rsidRPr="00DC5CB2" w:rsidRDefault="009E3DBA" w:rsidP="00DC5CB2">
            <w:pPr>
              <w:pStyle w:val="TableParagraph"/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услуги</w:t>
            </w:r>
          </w:p>
        </w:tc>
        <w:tc>
          <w:tcPr>
            <w:tcW w:w="1066" w:type="dxa"/>
          </w:tcPr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  <w:lang w:val="en-US" w:eastAsia="ru-RU"/>
              </w:rPr>
              <w:t>%</w:t>
            </w: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711" w:type="dxa"/>
          </w:tcPr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744</w:t>
            </w: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</w:p>
          <w:p w:rsidR="009E3DBA" w:rsidRPr="00DC5CB2" w:rsidRDefault="009E3DBA" w:rsidP="00DC5CB2">
            <w:pPr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890" w:type="dxa"/>
            <w:gridSpan w:val="3"/>
          </w:tcPr>
          <w:p w:rsidR="009E3DBA" w:rsidRDefault="00AC3585" w:rsidP="00480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DC5CB2" w:rsidRDefault="00DC5CB2" w:rsidP="0048053A">
            <w:pPr>
              <w:jc w:val="center"/>
              <w:rPr>
                <w:sz w:val="16"/>
                <w:szCs w:val="16"/>
              </w:rPr>
            </w:pPr>
          </w:p>
          <w:p w:rsidR="00DC5CB2" w:rsidRDefault="00DC5CB2" w:rsidP="0048053A">
            <w:pPr>
              <w:jc w:val="center"/>
              <w:rPr>
                <w:sz w:val="16"/>
                <w:szCs w:val="16"/>
              </w:rPr>
            </w:pPr>
          </w:p>
          <w:p w:rsidR="00DC5CB2" w:rsidRPr="00DC5CB2" w:rsidRDefault="00DC5CB2" w:rsidP="004805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0" w:type="dxa"/>
            <w:gridSpan w:val="3"/>
          </w:tcPr>
          <w:p w:rsidR="009E3DBA" w:rsidRDefault="00DC5CB2" w:rsidP="0070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DC5CB2" w:rsidRDefault="00DC5CB2" w:rsidP="00707D1B">
            <w:pPr>
              <w:jc w:val="center"/>
              <w:rPr>
                <w:sz w:val="16"/>
                <w:szCs w:val="16"/>
              </w:rPr>
            </w:pPr>
          </w:p>
          <w:p w:rsidR="00DC5CB2" w:rsidRDefault="00DC5CB2" w:rsidP="00707D1B">
            <w:pPr>
              <w:jc w:val="center"/>
              <w:rPr>
                <w:sz w:val="16"/>
                <w:szCs w:val="16"/>
              </w:rPr>
            </w:pPr>
          </w:p>
          <w:p w:rsidR="00DC5CB2" w:rsidRPr="00DC5CB2" w:rsidRDefault="00DC5CB2" w:rsidP="0070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0" w:type="dxa"/>
            <w:gridSpan w:val="3"/>
          </w:tcPr>
          <w:p w:rsidR="009E3DBA" w:rsidRDefault="00DC5CB2" w:rsidP="0070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DC5CB2" w:rsidRDefault="00DC5CB2" w:rsidP="00707D1B">
            <w:pPr>
              <w:jc w:val="center"/>
              <w:rPr>
                <w:sz w:val="16"/>
                <w:szCs w:val="16"/>
              </w:rPr>
            </w:pPr>
          </w:p>
          <w:p w:rsidR="00DC5CB2" w:rsidRDefault="00DC5CB2" w:rsidP="00707D1B">
            <w:pPr>
              <w:jc w:val="center"/>
              <w:rPr>
                <w:sz w:val="16"/>
                <w:szCs w:val="16"/>
              </w:rPr>
            </w:pPr>
          </w:p>
          <w:p w:rsidR="00DC5CB2" w:rsidRPr="00DC5CB2" w:rsidRDefault="00DC5CB2" w:rsidP="00707D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78" w:type="dxa"/>
          </w:tcPr>
          <w:p w:rsidR="009E3DBA" w:rsidRPr="00DC5CB2" w:rsidRDefault="003751CD" w:rsidP="003D5A7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9E3DBA" w:rsidRPr="00DC5CB2" w:rsidRDefault="009E3DBA" w:rsidP="003D5A7A">
            <w:pPr>
              <w:rPr>
                <w:sz w:val="16"/>
                <w:szCs w:val="16"/>
              </w:rPr>
            </w:pPr>
          </w:p>
          <w:p w:rsidR="009E3DBA" w:rsidRPr="00DC5CB2" w:rsidRDefault="009E3DBA" w:rsidP="003D5A7A">
            <w:pPr>
              <w:rPr>
                <w:sz w:val="16"/>
                <w:szCs w:val="16"/>
              </w:rPr>
            </w:pPr>
          </w:p>
          <w:p w:rsidR="009E3DBA" w:rsidRPr="00DC5CB2" w:rsidRDefault="00DC5CB2" w:rsidP="003D5A7A">
            <w:pPr>
              <w:jc w:val="center"/>
              <w:rPr>
                <w:sz w:val="16"/>
                <w:szCs w:val="16"/>
              </w:rPr>
            </w:pPr>
            <w:r w:rsidRPr="00DC5CB2"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9E3DBA" w:rsidRDefault="009E3DBA" w:rsidP="003D5A7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9E3DBA" w:rsidRDefault="009E3DBA" w:rsidP="009E3DBA">
      <w:pPr>
        <w:rPr>
          <w:sz w:val="10"/>
        </w:rPr>
        <w:sectPr w:rsidR="009E3DBA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9E3DBA" w:rsidRDefault="009E3DBA" w:rsidP="009E3DBA">
      <w:pPr>
        <w:pStyle w:val="a4"/>
        <w:spacing w:before="10"/>
        <w:rPr>
          <w:sz w:val="23"/>
        </w:rPr>
      </w:pPr>
    </w:p>
    <w:p w:rsidR="009E3DBA" w:rsidRDefault="009E3DBA" w:rsidP="00707D1B">
      <w:pPr>
        <w:pStyle w:val="a7"/>
        <w:numPr>
          <w:ilvl w:val="1"/>
          <w:numId w:val="8"/>
        </w:numPr>
        <w:tabs>
          <w:tab w:val="left" w:pos="542"/>
        </w:tabs>
      </w:pPr>
      <w:r>
        <w:t>Показатели,</w:t>
      </w:r>
      <w:r w:rsidRPr="00707D1B">
        <w:rPr>
          <w:spacing w:val="-2"/>
        </w:rPr>
        <w:t xml:space="preserve"> </w:t>
      </w:r>
      <w:r>
        <w:t>характеризующие</w:t>
      </w:r>
      <w:r w:rsidRPr="00707D1B">
        <w:rPr>
          <w:spacing w:val="-1"/>
        </w:rPr>
        <w:t xml:space="preserve"> </w:t>
      </w:r>
      <w:r>
        <w:t>объем</w:t>
      </w:r>
      <w:r w:rsidRPr="00707D1B">
        <w:rPr>
          <w:spacing w:val="-3"/>
        </w:rPr>
        <w:t xml:space="preserve"> </w:t>
      </w:r>
      <w:r>
        <w:t>муниципальной</w:t>
      </w:r>
      <w:r w:rsidRPr="00707D1B">
        <w:rPr>
          <w:spacing w:val="-2"/>
        </w:rPr>
        <w:t xml:space="preserve"> </w:t>
      </w:r>
      <w:r>
        <w:t>услуги</w:t>
      </w:r>
    </w:p>
    <w:p w:rsidR="009E3DBA" w:rsidRDefault="009E3DBA" w:rsidP="009E3DBA">
      <w:pPr>
        <w:pStyle w:val="a4"/>
        <w:spacing w:before="2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977"/>
        <w:gridCol w:w="977"/>
        <w:gridCol w:w="977"/>
        <w:gridCol w:w="977"/>
        <w:gridCol w:w="977"/>
        <w:gridCol w:w="888"/>
        <w:gridCol w:w="799"/>
        <w:gridCol w:w="621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799"/>
        <w:gridCol w:w="799"/>
      </w:tblGrid>
      <w:tr w:rsidR="009E3DBA" w:rsidTr="003D5A7A">
        <w:trPr>
          <w:trHeight w:val="1321"/>
        </w:trPr>
        <w:tc>
          <w:tcPr>
            <w:tcW w:w="888" w:type="dxa"/>
            <w:vMerge w:val="restart"/>
          </w:tcPr>
          <w:p w:rsidR="009E3DBA" w:rsidRDefault="009E3DBA" w:rsidP="003D5A7A">
            <w:pPr>
              <w:pStyle w:val="TableParagraph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rPr>
                <w:sz w:val="18"/>
              </w:rPr>
            </w:pPr>
          </w:p>
          <w:p w:rsidR="009E3DBA" w:rsidRDefault="009E3DBA" w:rsidP="003D5A7A">
            <w:pPr>
              <w:pStyle w:val="TableParagraph"/>
              <w:spacing w:before="3"/>
              <w:rPr>
                <w:sz w:val="24"/>
              </w:rPr>
            </w:pPr>
          </w:p>
          <w:p w:rsidR="009E3DBA" w:rsidRDefault="009E3DBA" w:rsidP="003D5A7A">
            <w:pPr>
              <w:pStyle w:val="TableParagraph"/>
              <w:spacing w:line="283" w:lineRule="auto"/>
              <w:ind w:left="49" w:right="6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реестровой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записи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931" w:type="dxa"/>
            <w:gridSpan w:val="3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spacing w:before="9"/>
              <w:rPr>
                <w:sz w:val="19"/>
              </w:rPr>
            </w:pPr>
          </w:p>
          <w:p w:rsidR="009E3DBA" w:rsidRDefault="009E3DBA" w:rsidP="003D5A7A">
            <w:pPr>
              <w:pStyle w:val="TableParagraph"/>
              <w:spacing w:line="271" w:lineRule="auto"/>
              <w:ind w:left="47" w:right="65" w:firstLine="104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характеризующий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содержание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</w:p>
          <w:p w:rsidR="009E3DBA" w:rsidRDefault="009E3DBA" w:rsidP="003D5A7A">
            <w:pPr>
              <w:pStyle w:val="TableParagraph"/>
              <w:spacing w:before="1"/>
              <w:ind w:left="1211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954" w:type="dxa"/>
            <w:gridSpan w:val="2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spacing w:before="9"/>
              <w:rPr>
                <w:sz w:val="11"/>
              </w:rPr>
            </w:pPr>
          </w:p>
          <w:p w:rsidR="009E3DBA" w:rsidRDefault="009E3DBA" w:rsidP="003D5A7A">
            <w:pPr>
              <w:pStyle w:val="TableParagraph"/>
              <w:spacing w:before="1" w:line="271" w:lineRule="auto"/>
              <w:ind w:left="164" w:right="183" w:firstLine="2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характеризующий </w:t>
            </w:r>
            <w:r>
              <w:rPr>
                <w:sz w:val="14"/>
              </w:rPr>
              <w:t>условия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(формы) оказания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2308" w:type="dxa"/>
            <w:gridSpan w:val="3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spacing w:before="8"/>
              <w:rPr>
                <w:sz w:val="13"/>
              </w:rPr>
            </w:pPr>
          </w:p>
          <w:p w:rsidR="009E3DBA" w:rsidRDefault="009E3DBA" w:rsidP="003D5A7A">
            <w:pPr>
              <w:pStyle w:val="TableParagraph"/>
              <w:spacing w:line="271" w:lineRule="auto"/>
              <w:ind w:left="464" w:right="439" w:firstLine="103"/>
              <w:rPr>
                <w:sz w:val="14"/>
              </w:rPr>
            </w:pPr>
            <w:r>
              <w:rPr>
                <w:sz w:val="14"/>
              </w:rPr>
              <w:t>Показатель объема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spacing w:before="8"/>
              <w:rPr>
                <w:sz w:val="13"/>
              </w:rPr>
            </w:pPr>
          </w:p>
          <w:p w:rsidR="009E3DBA" w:rsidRDefault="009E3DBA" w:rsidP="003D5A7A">
            <w:pPr>
              <w:pStyle w:val="TableParagraph"/>
              <w:spacing w:line="271" w:lineRule="auto"/>
              <w:ind w:left="510" w:right="320" w:hanging="161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rPr>
                <w:sz w:val="14"/>
              </w:rPr>
            </w:pPr>
          </w:p>
          <w:p w:rsidR="009E3DBA" w:rsidRDefault="009E3DBA" w:rsidP="003D5A7A">
            <w:pPr>
              <w:pStyle w:val="TableParagraph"/>
              <w:spacing w:before="7"/>
              <w:rPr>
                <w:sz w:val="12"/>
              </w:rPr>
            </w:pPr>
          </w:p>
          <w:p w:rsidR="009E3DBA" w:rsidRDefault="009E3DBA" w:rsidP="003D5A7A">
            <w:pPr>
              <w:pStyle w:val="TableParagraph"/>
              <w:ind w:left="530" w:right="537"/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  <w:p w:rsidR="009E3DBA" w:rsidRDefault="009E3DBA" w:rsidP="003D5A7A">
            <w:pPr>
              <w:pStyle w:val="TableParagraph"/>
              <w:spacing w:before="46"/>
              <w:ind w:left="563" w:right="537"/>
              <w:jc w:val="center"/>
              <w:rPr>
                <w:sz w:val="14"/>
              </w:rPr>
            </w:pPr>
            <w:r>
              <w:rPr>
                <w:sz w:val="14"/>
              </w:rPr>
              <w:t>платы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(цена,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тариф)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598" w:type="dxa"/>
            <w:gridSpan w:val="2"/>
          </w:tcPr>
          <w:p w:rsidR="009E3DBA" w:rsidRDefault="009E3DBA" w:rsidP="003D5A7A">
            <w:pPr>
              <w:pStyle w:val="TableParagraph"/>
              <w:spacing w:before="11" w:line="271" w:lineRule="auto"/>
              <w:ind w:left="196" w:right="198" w:firstLine="3"/>
              <w:jc w:val="center"/>
              <w:rPr>
                <w:sz w:val="14"/>
              </w:rPr>
            </w:pPr>
            <w:r>
              <w:rPr>
                <w:sz w:val="14"/>
              </w:rPr>
              <w:t>Допустимые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(возможные)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отклонения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показателей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</w:p>
          <w:p w:rsidR="009E3DBA" w:rsidRDefault="009E3DBA" w:rsidP="003D5A7A">
            <w:pPr>
              <w:pStyle w:val="TableParagraph"/>
              <w:spacing w:before="27"/>
              <w:ind w:left="544" w:right="510"/>
              <w:jc w:val="center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7</w:t>
            </w:r>
          </w:p>
        </w:tc>
      </w:tr>
      <w:tr w:rsidR="009E3DBA" w:rsidTr="003D5A7A">
        <w:trPr>
          <w:trHeight w:val="198"/>
        </w:trPr>
        <w:tc>
          <w:tcPr>
            <w:tcW w:w="888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9E3DBA" w:rsidRDefault="009E3DBA" w:rsidP="003D5A7A">
            <w:pPr>
              <w:pStyle w:val="TableParagraph"/>
              <w:spacing w:before="10"/>
              <w:rPr>
                <w:sz w:val="17"/>
              </w:rPr>
            </w:pPr>
          </w:p>
          <w:p w:rsidR="009E3DBA" w:rsidRDefault="009E3DBA" w:rsidP="003D5A7A">
            <w:pPr>
              <w:pStyle w:val="TableParagraph"/>
              <w:spacing w:line="307" w:lineRule="auto"/>
              <w:ind w:left="122" w:right="54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9E3DBA" w:rsidRDefault="009E3DBA" w:rsidP="003D5A7A">
            <w:pPr>
              <w:pStyle w:val="TableParagraph"/>
              <w:spacing w:before="10"/>
              <w:rPr>
                <w:sz w:val="17"/>
              </w:rPr>
            </w:pPr>
          </w:p>
          <w:p w:rsidR="009E3DBA" w:rsidRDefault="009E3DBA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9E3DBA" w:rsidRDefault="009E3DBA" w:rsidP="003D5A7A">
            <w:pPr>
              <w:pStyle w:val="TableParagraph"/>
              <w:spacing w:before="10"/>
              <w:rPr>
                <w:sz w:val="17"/>
              </w:rPr>
            </w:pPr>
          </w:p>
          <w:p w:rsidR="009E3DBA" w:rsidRDefault="009E3DBA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9E3DBA" w:rsidRDefault="009E3DBA" w:rsidP="003D5A7A">
            <w:pPr>
              <w:pStyle w:val="TableParagraph"/>
              <w:spacing w:before="10"/>
              <w:rPr>
                <w:sz w:val="17"/>
              </w:rPr>
            </w:pPr>
          </w:p>
          <w:p w:rsidR="009E3DBA" w:rsidRDefault="009E3DBA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9E3DBA" w:rsidRDefault="009E3DBA" w:rsidP="003D5A7A">
            <w:pPr>
              <w:pStyle w:val="TableParagraph"/>
              <w:spacing w:before="10"/>
              <w:rPr>
                <w:sz w:val="17"/>
              </w:rPr>
            </w:pPr>
          </w:p>
          <w:p w:rsidR="009E3DBA" w:rsidRDefault="009E3DBA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888" w:type="dxa"/>
            <w:vMerge w:val="restart"/>
          </w:tcPr>
          <w:p w:rsidR="009E3DBA" w:rsidRDefault="009E3DBA" w:rsidP="003D5A7A">
            <w:pPr>
              <w:pStyle w:val="TableParagraph"/>
              <w:spacing w:before="23" w:line="271" w:lineRule="auto"/>
              <w:ind w:left="224" w:right="147" w:hanging="58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</w:t>
            </w:r>
            <w:proofErr w:type="spellEnd"/>
            <w:r>
              <w:rPr>
                <w:spacing w:val="-1"/>
                <w:sz w:val="14"/>
              </w:rPr>
              <w:t>-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показа-</w:t>
            </w:r>
          </w:p>
          <w:p w:rsidR="009E3DBA" w:rsidRDefault="009E3DBA" w:rsidP="003D5A7A">
            <w:pPr>
              <w:pStyle w:val="TableParagraph"/>
              <w:spacing w:before="26"/>
              <w:ind w:left="272"/>
              <w:rPr>
                <w:sz w:val="14"/>
              </w:rPr>
            </w:pPr>
            <w:r>
              <w:rPr>
                <w:w w:val="105"/>
                <w:sz w:val="14"/>
              </w:rPr>
              <w:t>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420" w:type="dxa"/>
            <w:gridSpan w:val="2"/>
          </w:tcPr>
          <w:p w:rsidR="009E3DBA" w:rsidRDefault="009E3DBA" w:rsidP="003D5A7A">
            <w:pPr>
              <w:pStyle w:val="TableParagraph"/>
              <w:spacing w:before="9"/>
              <w:ind w:left="130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9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530815">
              <w:rPr>
                <w:sz w:val="12"/>
              </w:rPr>
              <w:t>3</w:t>
            </w: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2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9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530815">
              <w:rPr>
                <w:sz w:val="12"/>
              </w:rPr>
              <w:t>4</w:t>
            </w: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3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100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530815">
              <w:rPr>
                <w:sz w:val="12"/>
              </w:rPr>
              <w:t>5</w:t>
            </w: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4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10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6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102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7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10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9E3DBA" w:rsidRDefault="009E3DBA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9E3DBA" w:rsidRDefault="009E3DBA" w:rsidP="003D5A7A">
            <w:pPr>
              <w:pStyle w:val="TableParagraph"/>
              <w:spacing w:before="35" w:line="143" w:lineRule="exact"/>
              <w:ind w:left="68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799" w:type="dxa"/>
            <w:vMerge w:val="restart"/>
          </w:tcPr>
          <w:p w:rsidR="009E3DBA" w:rsidRDefault="009E3DBA" w:rsidP="003D5A7A">
            <w:pPr>
              <w:pStyle w:val="TableParagraph"/>
              <w:spacing w:line="271" w:lineRule="auto"/>
              <w:ind w:left="311" w:right="73" w:hanging="192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процен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тах</w:t>
            </w:r>
            <w:proofErr w:type="spellEnd"/>
          </w:p>
        </w:tc>
        <w:tc>
          <w:tcPr>
            <w:tcW w:w="799" w:type="dxa"/>
            <w:vMerge w:val="restart"/>
          </w:tcPr>
          <w:p w:rsidR="009E3DBA" w:rsidRDefault="009E3DBA" w:rsidP="003D5A7A">
            <w:pPr>
              <w:pStyle w:val="TableParagraph"/>
              <w:spacing w:line="271" w:lineRule="auto"/>
              <w:ind w:left="83" w:right="4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 абсолют-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величинах</w:t>
            </w:r>
          </w:p>
        </w:tc>
      </w:tr>
      <w:tr w:rsidR="009E3DBA" w:rsidTr="003D5A7A">
        <w:trPr>
          <w:trHeight w:val="580"/>
        </w:trPr>
        <w:tc>
          <w:tcPr>
            <w:tcW w:w="888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9E3DBA" w:rsidRDefault="009E3DBA" w:rsidP="003D5A7A">
            <w:pPr>
              <w:pStyle w:val="TableParagraph"/>
              <w:spacing w:before="95" w:line="307" w:lineRule="auto"/>
              <w:ind w:left="185" w:right="92" w:hanging="6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</w:t>
            </w:r>
            <w:proofErr w:type="spellEnd"/>
            <w:r>
              <w:rPr>
                <w:spacing w:val="-1"/>
                <w:sz w:val="14"/>
              </w:rPr>
              <w:t>-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9E3DBA" w:rsidRDefault="009E3DBA" w:rsidP="003D5A7A">
            <w:pPr>
              <w:pStyle w:val="TableParagraph"/>
              <w:spacing w:before="95" w:line="307" w:lineRule="auto"/>
              <w:ind w:left="77" w:right="58" w:firstLine="19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ОКЕИ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  <w:vertAlign w:val="superscript"/>
              </w:rPr>
              <w:t>6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121" w:right="61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74" w:right="89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76" w:right="88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125" w:right="58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78" w:right="85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271" w:lineRule="auto"/>
              <w:ind w:left="79" w:right="84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9E3DBA" w:rsidRDefault="009E3DBA" w:rsidP="003D5A7A">
            <w:pPr>
              <w:rPr>
                <w:sz w:val="2"/>
                <w:szCs w:val="2"/>
              </w:rPr>
            </w:pPr>
          </w:p>
        </w:tc>
      </w:tr>
      <w:tr w:rsidR="009E3DBA" w:rsidTr="003D5A7A">
        <w:trPr>
          <w:trHeight w:val="172"/>
        </w:trPr>
        <w:tc>
          <w:tcPr>
            <w:tcW w:w="888" w:type="dxa"/>
          </w:tcPr>
          <w:p w:rsidR="009E3DBA" w:rsidRDefault="009E3DBA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77" w:type="dxa"/>
          </w:tcPr>
          <w:p w:rsidR="009E3DBA" w:rsidRDefault="009E3DBA" w:rsidP="003D5A7A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77" w:type="dxa"/>
          </w:tcPr>
          <w:p w:rsidR="009E3DBA" w:rsidRDefault="009E3DBA" w:rsidP="003D5A7A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7" w:type="dxa"/>
          </w:tcPr>
          <w:p w:rsidR="009E3DBA" w:rsidRDefault="009E3DBA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9E3DBA" w:rsidRDefault="009E3DBA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9E3DBA" w:rsidRDefault="009E3DBA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88" w:type="dxa"/>
          </w:tcPr>
          <w:p w:rsidR="009E3DBA" w:rsidRDefault="009E3DBA" w:rsidP="003D5A7A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</w:tcPr>
          <w:p w:rsidR="009E3DBA" w:rsidRDefault="009E3DBA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9E3DBA" w:rsidRDefault="009E3DBA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5" w:right="28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3" w:right="27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6" w:right="277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7" w:right="27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spacing w:line="152" w:lineRule="exact"/>
              <w:ind w:left="317" w:right="27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9E3DBA" w:rsidRDefault="009E3DBA" w:rsidP="003D5A7A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99" w:type="dxa"/>
          </w:tcPr>
          <w:p w:rsidR="009E3DBA" w:rsidRDefault="009E3DBA" w:rsidP="003D5A7A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9E3DBA" w:rsidTr="003D5A7A">
        <w:trPr>
          <w:trHeight w:val="172"/>
        </w:trPr>
        <w:tc>
          <w:tcPr>
            <w:tcW w:w="888" w:type="dxa"/>
          </w:tcPr>
          <w:p w:rsidR="009E3DBA" w:rsidRDefault="003751CD" w:rsidP="003D5A7A">
            <w:pPr>
              <w:pStyle w:val="TableParagraph"/>
              <w:rPr>
                <w:sz w:val="10"/>
              </w:rPr>
            </w:pPr>
            <w:r w:rsidRPr="00CA42AE">
              <w:rPr>
                <w:sz w:val="16"/>
                <w:szCs w:val="16"/>
                <w:lang w:eastAsia="ru-RU"/>
              </w:rPr>
              <w:t>801011О.99.0.БВ24ВУ42000</w:t>
            </w:r>
          </w:p>
        </w:tc>
        <w:tc>
          <w:tcPr>
            <w:tcW w:w="977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Не указано</w:t>
            </w:r>
          </w:p>
        </w:tc>
        <w:tc>
          <w:tcPr>
            <w:tcW w:w="977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</w:t>
            </w:r>
          </w:p>
        </w:tc>
        <w:tc>
          <w:tcPr>
            <w:tcW w:w="977" w:type="dxa"/>
          </w:tcPr>
          <w:p w:rsidR="009E3DBA" w:rsidRPr="003751CD" w:rsidRDefault="00A70A64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От 3 года до 8</w:t>
            </w:r>
            <w:r w:rsidR="009E3DBA" w:rsidRPr="003751CD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977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очная</w:t>
            </w:r>
          </w:p>
        </w:tc>
        <w:tc>
          <w:tcPr>
            <w:tcW w:w="977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888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3751CD">
              <w:rPr>
                <w:sz w:val="16"/>
                <w:szCs w:val="16"/>
                <w:lang w:eastAsia="ru-RU"/>
              </w:rPr>
              <w:t>Число обучающихся</w:t>
            </w:r>
          </w:p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  <w:lang w:eastAsia="ru-RU"/>
              </w:rPr>
              <w:t>Число человеко-дней обучения</w:t>
            </w:r>
          </w:p>
        </w:tc>
        <w:tc>
          <w:tcPr>
            <w:tcW w:w="799" w:type="dxa"/>
          </w:tcPr>
          <w:p w:rsidR="009E3DBA" w:rsidRPr="003751CD" w:rsidRDefault="009E3DBA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человек</w:t>
            </w:r>
          </w:p>
          <w:p w:rsidR="009E3DBA" w:rsidRPr="003751CD" w:rsidRDefault="009E3DBA" w:rsidP="003751CD">
            <w:pPr>
              <w:jc w:val="center"/>
              <w:rPr>
                <w:sz w:val="16"/>
                <w:szCs w:val="16"/>
              </w:rPr>
            </w:pPr>
          </w:p>
          <w:p w:rsidR="009E3DBA" w:rsidRPr="003751CD" w:rsidRDefault="009E3DBA" w:rsidP="003751CD">
            <w:pPr>
              <w:jc w:val="center"/>
              <w:rPr>
                <w:sz w:val="16"/>
                <w:szCs w:val="16"/>
              </w:rPr>
            </w:pPr>
          </w:p>
          <w:p w:rsidR="009E3DBA" w:rsidRPr="003751CD" w:rsidRDefault="009E3DBA" w:rsidP="003751CD">
            <w:pPr>
              <w:jc w:val="center"/>
              <w:rPr>
                <w:sz w:val="16"/>
                <w:szCs w:val="16"/>
              </w:rPr>
            </w:pPr>
          </w:p>
          <w:p w:rsidR="009E3DBA" w:rsidRPr="003751CD" w:rsidRDefault="009E3DBA" w:rsidP="003751CD">
            <w:pPr>
              <w:jc w:val="center"/>
              <w:rPr>
                <w:sz w:val="16"/>
                <w:szCs w:val="16"/>
              </w:rPr>
            </w:pPr>
          </w:p>
          <w:p w:rsidR="009E3DBA" w:rsidRPr="003751CD" w:rsidRDefault="009E3DBA" w:rsidP="003751CD">
            <w:pPr>
              <w:jc w:val="center"/>
              <w:rPr>
                <w:sz w:val="16"/>
                <w:szCs w:val="16"/>
              </w:rPr>
            </w:pPr>
            <w:proofErr w:type="spellStart"/>
            <w:r w:rsidRPr="003751CD">
              <w:rPr>
                <w:sz w:val="16"/>
                <w:szCs w:val="16"/>
                <w:lang w:eastAsia="ru-RU"/>
              </w:rPr>
              <w:t>Человеко</w:t>
            </w:r>
            <w:proofErr w:type="spellEnd"/>
            <w:r w:rsidRPr="003751CD">
              <w:rPr>
                <w:sz w:val="16"/>
                <w:szCs w:val="16"/>
                <w:lang w:eastAsia="ru-RU"/>
              </w:rPr>
              <w:t>- дней</w:t>
            </w:r>
          </w:p>
        </w:tc>
        <w:tc>
          <w:tcPr>
            <w:tcW w:w="621" w:type="dxa"/>
          </w:tcPr>
          <w:p w:rsidR="00707D1B" w:rsidRPr="003751CD" w:rsidRDefault="00707D1B" w:rsidP="003751CD">
            <w:pPr>
              <w:pStyle w:val="TableParagraph"/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792</w:t>
            </w:r>
          </w:p>
          <w:p w:rsidR="00707D1B" w:rsidRPr="003751CD" w:rsidRDefault="00707D1B" w:rsidP="003751CD">
            <w:pPr>
              <w:jc w:val="center"/>
              <w:rPr>
                <w:sz w:val="16"/>
                <w:szCs w:val="16"/>
              </w:rPr>
            </w:pPr>
          </w:p>
          <w:p w:rsidR="00707D1B" w:rsidRPr="003751CD" w:rsidRDefault="00707D1B" w:rsidP="003751CD">
            <w:pPr>
              <w:jc w:val="center"/>
              <w:rPr>
                <w:sz w:val="16"/>
                <w:szCs w:val="16"/>
              </w:rPr>
            </w:pPr>
          </w:p>
          <w:p w:rsidR="00707D1B" w:rsidRPr="003751CD" w:rsidRDefault="00707D1B" w:rsidP="003751CD">
            <w:pPr>
              <w:jc w:val="center"/>
              <w:rPr>
                <w:sz w:val="16"/>
                <w:szCs w:val="16"/>
              </w:rPr>
            </w:pPr>
          </w:p>
          <w:p w:rsidR="009E3DBA" w:rsidRDefault="009E3DBA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98" w:type="dxa"/>
            <w:gridSpan w:val="3"/>
          </w:tcPr>
          <w:p w:rsidR="009E3DBA" w:rsidRDefault="00E24018" w:rsidP="003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E24018" w:rsidP="003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7298</w:t>
            </w:r>
          </w:p>
        </w:tc>
        <w:tc>
          <w:tcPr>
            <w:tcW w:w="798" w:type="dxa"/>
            <w:gridSpan w:val="3"/>
          </w:tcPr>
          <w:p w:rsidR="009E3DBA" w:rsidRPr="003751CD" w:rsidRDefault="00E24018" w:rsidP="003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7</w:t>
            </w:r>
            <w:r w:rsidR="00E24018">
              <w:rPr>
                <w:sz w:val="16"/>
                <w:szCs w:val="16"/>
              </w:rPr>
              <w:t>298</w:t>
            </w:r>
          </w:p>
        </w:tc>
        <w:tc>
          <w:tcPr>
            <w:tcW w:w="798" w:type="dxa"/>
            <w:gridSpan w:val="3"/>
          </w:tcPr>
          <w:p w:rsidR="009E3DBA" w:rsidRPr="003751CD" w:rsidRDefault="00E24018" w:rsidP="00375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</w:p>
          <w:p w:rsidR="003751CD" w:rsidRPr="003751CD" w:rsidRDefault="003751CD" w:rsidP="003751CD">
            <w:pPr>
              <w:jc w:val="center"/>
              <w:rPr>
                <w:sz w:val="16"/>
                <w:szCs w:val="16"/>
              </w:rPr>
            </w:pPr>
            <w:r w:rsidRPr="003751CD">
              <w:rPr>
                <w:sz w:val="16"/>
                <w:szCs w:val="16"/>
              </w:rPr>
              <w:t>7</w:t>
            </w:r>
            <w:r w:rsidR="00E24018">
              <w:rPr>
                <w:sz w:val="16"/>
                <w:szCs w:val="16"/>
              </w:rPr>
              <w:t>298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8" w:type="dxa"/>
            <w:gridSpan w:val="3"/>
          </w:tcPr>
          <w:p w:rsidR="009E3DBA" w:rsidRDefault="009E3DBA" w:rsidP="003D5A7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9E3DBA" w:rsidRPr="009E3DBA" w:rsidRDefault="003751CD" w:rsidP="003D5A7A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9E3DBA" w:rsidRPr="009E3DBA" w:rsidRDefault="009E3DBA" w:rsidP="003D5A7A">
            <w:pPr>
              <w:rPr>
                <w:sz w:val="18"/>
                <w:szCs w:val="18"/>
              </w:rPr>
            </w:pPr>
          </w:p>
          <w:p w:rsidR="009E3DBA" w:rsidRPr="009E3DBA" w:rsidRDefault="009E3DBA" w:rsidP="003D5A7A">
            <w:pPr>
              <w:rPr>
                <w:sz w:val="18"/>
                <w:szCs w:val="18"/>
              </w:rPr>
            </w:pPr>
          </w:p>
          <w:p w:rsidR="009E3DBA" w:rsidRPr="009E3DBA" w:rsidRDefault="009E3DBA" w:rsidP="003D5A7A">
            <w:pPr>
              <w:rPr>
                <w:sz w:val="18"/>
                <w:szCs w:val="18"/>
              </w:rPr>
            </w:pPr>
          </w:p>
          <w:p w:rsidR="009E3DBA" w:rsidRPr="009E3DBA" w:rsidRDefault="009E3DBA" w:rsidP="003D5A7A">
            <w:pPr>
              <w:rPr>
                <w:sz w:val="18"/>
                <w:szCs w:val="18"/>
              </w:rPr>
            </w:pPr>
          </w:p>
          <w:p w:rsidR="009E3DBA" w:rsidRPr="009E3DBA" w:rsidRDefault="003751CD" w:rsidP="003D5A7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9" w:type="dxa"/>
          </w:tcPr>
          <w:p w:rsidR="009E3DBA" w:rsidRDefault="009E3DBA" w:rsidP="003D5A7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9E3DBA" w:rsidRDefault="009E3DBA" w:rsidP="009E3DBA">
      <w:pPr>
        <w:pStyle w:val="a4"/>
        <w:spacing w:before="8"/>
        <w:rPr>
          <w:sz w:val="20"/>
        </w:rPr>
      </w:pPr>
    </w:p>
    <w:p w:rsidR="009E3DBA" w:rsidRDefault="009E3DBA" w:rsidP="00707D1B">
      <w:pPr>
        <w:pStyle w:val="a7"/>
        <w:numPr>
          <w:ilvl w:val="0"/>
          <w:numId w:val="6"/>
        </w:numPr>
        <w:tabs>
          <w:tab w:val="left" w:pos="376"/>
        </w:tabs>
        <w:spacing w:before="0"/>
      </w:pPr>
      <w:r>
        <w:t>Нормативные</w:t>
      </w:r>
      <w:r>
        <w:rPr>
          <w:spacing w:val="-1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устанавливающие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(цену,</w:t>
      </w:r>
      <w:r>
        <w:rPr>
          <w:spacing w:val="-1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установления</w:t>
      </w:r>
    </w:p>
    <w:p w:rsidR="009E3DBA" w:rsidRDefault="009E3DBA" w:rsidP="009E3DBA">
      <w:pPr>
        <w:pStyle w:val="a4"/>
        <w:spacing w:before="1" w:after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2753"/>
        <w:gridCol w:w="2131"/>
        <w:gridCol w:w="2131"/>
        <w:gridCol w:w="4795"/>
      </w:tblGrid>
      <w:tr w:rsidR="009E3DBA" w:rsidTr="003D5A7A">
        <w:trPr>
          <w:trHeight w:val="253"/>
        </w:trPr>
        <w:tc>
          <w:tcPr>
            <w:tcW w:w="14474" w:type="dxa"/>
            <w:gridSpan w:val="5"/>
          </w:tcPr>
          <w:p w:rsidR="009E3DBA" w:rsidRDefault="009E3DBA" w:rsidP="003D5A7A">
            <w:pPr>
              <w:pStyle w:val="TableParagraph"/>
              <w:spacing w:before="1"/>
              <w:ind w:left="5925" w:right="5894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9E3DBA" w:rsidTr="003D5A7A">
        <w:trPr>
          <w:trHeight w:val="253"/>
        </w:trPr>
        <w:tc>
          <w:tcPr>
            <w:tcW w:w="2664" w:type="dxa"/>
          </w:tcPr>
          <w:p w:rsidR="009E3DBA" w:rsidRDefault="009E3DBA" w:rsidP="003D5A7A">
            <w:pPr>
              <w:pStyle w:val="TableParagraph"/>
              <w:spacing w:before="1"/>
              <w:ind w:left="1143" w:right="112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753" w:type="dxa"/>
          </w:tcPr>
          <w:p w:rsidR="009E3DBA" w:rsidRDefault="009E3DBA" w:rsidP="003D5A7A">
            <w:pPr>
              <w:pStyle w:val="TableParagraph"/>
              <w:spacing w:before="1"/>
              <w:ind w:left="527" w:right="512"/>
              <w:jc w:val="center"/>
              <w:rPr>
                <w:sz w:val="20"/>
              </w:rPr>
            </w:pPr>
            <w:r>
              <w:rPr>
                <w:sz w:val="20"/>
              </w:rPr>
              <w:t>принявший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spacing w:before="1"/>
              <w:ind w:left="757" w:right="738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spacing w:before="1"/>
              <w:ind w:left="754" w:right="738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4795" w:type="dxa"/>
          </w:tcPr>
          <w:p w:rsidR="009E3DBA" w:rsidRDefault="009E3DBA" w:rsidP="003D5A7A">
            <w:pPr>
              <w:pStyle w:val="TableParagraph"/>
              <w:spacing w:before="1"/>
              <w:ind w:left="911" w:right="8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9E3DBA" w:rsidTr="003D5A7A">
        <w:trPr>
          <w:trHeight w:val="253"/>
        </w:trPr>
        <w:tc>
          <w:tcPr>
            <w:tcW w:w="2664" w:type="dxa"/>
          </w:tcPr>
          <w:p w:rsidR="009E3DBA" w:rsidRDefault="009E3DBA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3" w:type="dxa"/>
          </w:tcPr>
          <w:p w:rsidR="009E3DBA" w:rsidRDefault="009E3DBA" w:rsidP="003D5A7A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5" w:type="dxa"/>
          </w:tcPr>
          <w:p w:rsidR="009E3DBA" w:rsidRDefault="009E3DBA" w:rsidP="003D5A7A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E3DBA" w:rsidTr="003D5A7A">
        <w:trPr>
          <w:trHeight w:val="253"/>
        </w:trPr>
        <w:tc>
          <w:tcPr>
            <w:tcW w:w="2664" w:type="dxa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753" w:type="dxa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4795" w:type="dxa"/>
          </w:tcPr>
          <w:p w:rsidR="009E3DBA" w:rsidRDefault="009E3DBA" w:rsidP="003D5A7A">
            <w:pPr>
              <w:pStyle w:val="TableParagraph"/>
              <w:rPr>
                <w:sz w:val="16"/>
              </w:rPr>
            </w:pPr>
          </w:p>
        </w:tc>
      </w:tr>
    </w:tbl>
    <w:p w:rsidR="009E3DBA" w:rsidRDefault="009E3DBA" w:rsidP="009E3DBA">
      <w:pPr>
        <w:pStyle w:val="a4"/>
        <w:spacing w:before="8"/>
        <w:rPr>
          <w:sz w:val="20"/>
        </w:rPr>
      </w:pPr>
    </w:p>
    <w:p w:rsidR="00B12CD3" w:rsidRDefault="00B12CD3" w:rsidP="00B12CD3">
      <w:pPr>
        <w:pStyle w:val="ConsPlusNonformat"/>
        <w:ind w:left="155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B12CD3" w:rsidRPr="009E3DBA" w:rsidRDefault="00B12CD3" w:rsidP="00B12CD3">
      <w:pPr>
        <w:pStyle w:val="ConsPlusNonformat"/>
        <w:ind w:left="155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 w:rsidRPr="009E3DBA">
        <w:rPr>
          <w:rFonts w:ascii="Times New Roman" w:hAnsi="Times New Roman" w:cs="Times New Roman"/>
          <w:sz w:val="22"/>
          <w:szCs w:val="22"/>
        </w:rPr>
        <w:t>Нормативные правовые акты, регулирующие порядок оказания муниципальной услуги:</w:t>
      </w:r>
    </w:p>
    <w:p w:rsidR="00B12CD3" w:rsidRPr="009E3DBA" w:rsidRDefault="00B12CD3" w:rsidP="00B12CD3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 w:rsidRPr="009E3DBA">
        <w:rPr>
          <w:sz w:val="22"/>
          <w:szCs w:val="22"/>
        </w:rPr>
        <w:t xml:space="preserve">- Приказ </w:t>
      </w:r>
      <w:proofErr w:type="spellStart"/>
      <w:r w:rsidRPr="009E3DBA">
        <w:rPr>
          <w:sz w:val="22"/>
          <w:szCs w:val="22"/>
        </w:rPr>
        <w:t>Минобрнауки</w:t>
      </w:r>
      <w:proofErr w:type="spellEnd"/>
      <w:r w:rsidRPr="009E3DBA">
        <w:rPr>
          <w:sz w:val="22"/>
          <w:szCs w:val="22"/>
        </w:rPr>
        <w:t xml:space="preserve"> России от 17.10.2013 № 1155 "Об утверждении федерального государственного образовательного стандарта дошкольного образования"</w:t>
      </w:r>
    </w:p>
    <w:p w:rsidR="00B12CD3" w:rsidRPr="009E3DBA" w:rsidRDefault="00B12CD3" w:rsidP="00B12CD3">
      <w:pPr>
        <w:pStyle w:val="ConsPlusNormal"/>
        <w:widowControl/>
        <w:spacing w:line="232" w:lineRule="auto"/>
        <w:ind w:left="155"/>
        <w:rPr>
          <w:sz w:val="22"/>
          <w:szCs w:val="22"/>
        </w:rPr>
      </w:pPr>
      <w:r w:rsidRPr="009E3DBA">
        <w:rPr>
          <w:sz w:val="22"/>
          <w:szCs w:val="22"/>
        </w:rPr>
        <w:t>-Федеральный закон от 06.10.2003 № 131-ФЗ "Об общих принципах организации местного самоуправления в Российской Федерации"</w:t>
      </w:r>
    </w:p>
    <w:p w:rsidR="00B12CD3" w:rsidRDefault="00B12CD3" w:rsidP="00B12CD3">
      <w:pPr>
        <w:pStyle w:val="ConsPlusNormal"/>
        <w:widowControl/>
        <w:spacing w:line="232" w:lineRule="auto"/>
        <w:ind w:left="376"/>
        <w:rPr>
          <w:sz w:val="22"/>
          <w:szCs w:val="22"/>
        </w:rPr>
      </w:pPr>
      <w:r w:rsidRPr="009E3DBA">
        <w:rPr>
          <w:sz w:val="22"/>
          <w:szCs w:val="22"/>
        </w:rPr>
        <w:t>- Федеральный закон от 29.12.2012 № 273-ФЗ "Об образовании в Российской Федерации"</w:t>
      </w:r>
    </w:p>
    <w:p w:rsidR="00B12CD3" w:rsidRPr="00F96C22" w:rsidRDefault="00B12CD3" w:rsidP="00B12CD3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6C22">
        <w:rPr>
          <w:sz w:val="22"/>
          <w:szCs w:val="22"/>
        </w:rPr>
        <w:t>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</w:t>
      </w:r>
    </w:p>
    <w:p w:rsidR="009E3DBA" w:rsidRPr="009E3DBA" w:rsidRDefault="00B12CD3" w:rsidP="00B12CD3">
      <w:pPr>
        <w:pStyle w:val="a7"/>
        <w:tabs>
          <w:tab w:val="left" w:pos="5670"/>
        </w:tabs>
        <w:adjustRightInd w:val="0"/>
        <w:ind w:firstLine="0"/>
        <w:rPr>
          <w:lang w:eastAsia="ru-RU"/>
        </w:rPr>
      </w:pPr>
      <w:r w:rsidRPr="00F96C22">
        <w:t xml:space="preserve">-Приказ </w:t>
      </w:r>
      <w:proofErr w:type="spellStart"/>
      <w:r w:rsidRPr="00F96C22">
        <w:t>Минпросвещения</w:t>
      </w:r>
      <w:proofErr w:type="spellEnd"/>
      <w:r w:rsidRPr="00F96C22">
        <w:t xml:space="preserve"> России от 25.11.2022 N 1028 "Об утверждении федеральной образовательной программы дошкольного образования"</w:t>
      </w:r>
      <w:r w:rsidR="009E3DBA" w:rsidRPr="009E3DBA">
        <w:rPr>
          <w:lang w:eastAsia="ru-RU"/>
        </w:rPr>
        <w:tab/>
      </w:r>
    </w:p>
    <w:p w:rsidR="009E3DBA" w:rsidRDefault="009E3DBA" w:rsidP="009E3DBA">
      <w:pPr>
        <w:pStyle w:val="a4"/>
        <w:spacing w:before="31"/>
        <w:ind w:firstLineChars="1800" w:firstLine="3015"/>
        <w:rPr>
          <w:w w:val="105"/>
        </w:rPr>
      </w:pPr>
    </w:p>
    <w:p w:rsidR="009E3DBA" w:rsidRDefault="009E3DBA" w:rsidP="009E3DBA">
      <w:pPr>
        <w:pStyle w:val="a4"/>
        <w:spacing w:before="31"/>
        <w:ind w:firstLineChars="1800" w:firstLine="3015"/>
        <w:rPr>
          <w:w w:val="105"/>
        </w:rPr>
      </w:pPr>
    </w:p>
    <w:p w:rsidR="00B12CD3" w:rsidRDefault="00B12CD3" w:rsidP="009E3DBA">
      <w:pPr>
        <w:pStyle w:val="a4"/>
        <w:spacing w:before="31"/>
        <w:ind w:firstLineChars="1800" w:firstLine="3015"/>
        <w:rPr>
          <w:w w:val="105"/>
        </w:rPr>
      </w:pPr>
    </w:p>
    <w:p w:rsidR="00B12CD3" w:rsidRDefault="00B12CD3" w:rsidP="009E3DBA">
      <w:pPr>
        <w:pStyle w:val="a4"/>
        <w:spacing w:before="31"/>
        <w:ind w:firstLineChars="1800" w:firstLine="3015"/>
        <w:rPr>
          <w:w w:val="105"/>
        </w:rPr>
      </w:pPr>
    </w:p>
    <w:p w:rsidR="00B12CD3" w:rsidRDefault="00B12CD3" w:rsidP="009E3DBA">
      <w:pPr>
        <w:pStyle w:val="a4"/>
        <w:spacing w:before="31"/>
        <w:ind w:firstLineChars="1800" w:firstLine="3015"/>
        <w:rPr>
          <w:w w:val="105"/>
        </w:rPr>
      </w:pPr>
    </w:p>
    <w:p w:rsidR="009E3DBA" w:rsidRDefault="009E3DBA" w:rsidP="009E3DBA">
      <w:pPr>
        <w:pStyle w:val="a4"/>
        <w:spacing w:before="31"/>
        <w:ind w:firstLineChars="1800" w:firstLine="3015"/>
        <w:rPr>
          <w:w w:val="105"/>
        </w:rPr>
      </w:pPr>
    </w:p>
    <w:p w:rsidR="009E3DBA" w:rsidRDefault="009E3DBA" w:rsidP="009E3DBA">
      <w:pPr>
        <w:pStyle w:val="a4"/>
        <w:spacing w:before="31"/>
        <w:ind w:firstLineChars="1800" w:firstLine="2880"/>
      </w:pPr>
    </w:p>
    <w:p w:rsidR="009E3DBA" w:rsidRDefault="009E3DBA" w:rsidP="00707D1B">
      <w:pPr>
        <w:pStyle w:val="a7"/>
        <w:numPr>
          <w:ilvl w:val="1"/>
          <w:numId w:val="9"/>
        </w:numPr>
        <w:tabs>
          <w:tab w:val="left" w:pos="542"/>
        </w:tabs>
        <w:spacing w:before="92"/>
      </w:pPr>
      <w:r>
        <w:lastRenderedPageBreak/>
        <w:t>Порядок</w:t>
      </w:r>
      <w:r w:rsidRPr="00707D1B">
        <w:rPr>
          <w:spacing w:val="-2"/>
        </w:rPr>
        <w:t xml:space="preserve"> </w:t>
      </w:r>
      <w:r>
        <w:t>информирования</w:t>
      </w:r>
      <w:r w:rsidRPr="00707D1B">
        <w:rPr>
          <w:spacing w:val="-3"/>
        </w:rPr>
        <w:t xml:space="preserve"> </w:t>
      </w:r>
      <w:r>
        <w:t>потенциальных</w:t>
      </w:r>
      <w:r w:rsidRPr="00707D1B">
        <w:rPr>
          <w:spacing w:val="-2"/>
        </w:rPr>
        <w:t xml:space="preserve"> </w:t>
      </w:r>
      <w:r>
        <w:t>потребителей</w:t>
      </w:r>
      <w:r w:rsidRPr="00707D1B">
        <w:rPr>
          <w:spacing w:val="-3"/>
        </w:rPr>
        <w:t xml:space="preserve"> </w:t>
      </w:r>
      <w:r>
        <w:t>муниципальной</w:t>
      </w:r>
      <w:r w:rsidRPr="00707D1B">
        <w:rPr>
          <w:spacing w:val="-3"/>
        </w:rPr>
        <w:t xml:space="preserve"> </w:t>
      </w:r>
      <w:r>
        <w:t>услуги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13"/>
        <w:gridCol w:w="4795"/>
        <w:gridCol w:w="4795"/>
      </w:tblGrid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Способ информирования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Частота обновления информации</w:t>
            </w:r>
          </w:p>
        </w:tc>
      </w:tr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  <w:jc w:val="center"/>
            </w:pPr>
            <w:r>
              <w:t>3</w:t>
            </w:r>
          </w:p>
        </w:tc>
      </w:tr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pStyle w:val="a3"/>
              <w:tabs>
                <w:tab w:val="left" w:pos="708"/>
              </w:tabs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стенды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Лицензия на осуществление образовательной деятельности с приложениями, свидетельство о государственной аккредитации, Устав ОУ,  Правила приема в ОУ, перечень дополнительных образовательных услуг, документы регламентирующие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По мере внесения изменений в документы</w:t>
            </w:r>
          </w:p>
        </w:tc>
      </w:tr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 xml:space="preserve">Средства массовой информации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Информация о проводимых мероприятиях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Не устанавливается</w:t>
            </w:r>
          </w:p>
        </w:tc>
      </w:tr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 xml:space="preserve">Сайт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Сведения, указанные в п.2 ст.29 Федерального закона от 29.12.2012 № 273-ФЗ «Об образовании в Российской Федерации» и в  постановлении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В течении десяти рабочих дней со дня их создания, получения или внесения в них изменений</w:t>
            </w:r>
          </w:p>
        </w:tc>
      </w:tr>
      <w:tr w:rsidR="009E3DBA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 xml:space="preserve">Телефон 8 (48144) </w:t>
            </w:r>
            <w:r w:rsidR="00B743DE">
              <w:t>3-23-19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Об учреждении; о ходе и результатах воспитательно-образовательного процесса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3DBA" w:rsidRDefault="009E3DBA" w:rsidP="003D5A7A">
            <w:pPr>
              <w:adjustRightInd w:val="0"/>
            </w:pPr>
            <w:r>
              <w:t>По мере обращения</w:t>
            </w:r>
          </w:p>
        </w:tc>
      </w:tr>
    </w:tbl>
    <w:p w:rsidR="009E3DBA" w:rsidRDefault="009E3DBA">
      <w:pPr>
        <w:spacing w:before="135"/>
        <w:ind w:left="79" w:right="113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D602F7" w:rsidRDefault="00D602F7" w:rsidP="00A70A64">
      <w:pPr>
        <w:tabs>
          <w:tab w:val="left" w:pos="1562"/>
        </w:tabs>
        <w:spacing w:before="47"/>
        <w:ind w:left="79"/>
        <w:jc w:val="center"/>
      </w:pPr>
    </w:p>
    <w:p w:rsidR="00D602F7" w:rsidRDefault="00D602F7" w:rsidP="00A70A64">
      <w:pPr>
        <w:tabs>
          <w:tab w:val="left" w:pos="1562"/>
        </w:tabs>
        <w:spacing w:before="47"/>
        <w:ind w:left="79"/>
        <w:jc w:val="center"/>
      </w:pPr>
    </w:p>
    <w:p w:rsidR="00A70A64" w:rsidRDefault="00A70A64" w:rsidP="00A70A64">
      <w:pPr>
        <w:tabs>
          <w:tab w:val="left" w:pos="1562"/>
        </w:tabs>
        <w:spacing w:before="47"/>
        <w:ind w:left="79"/>
        <w:jc w:val="center"/>
      </w:pPr>
    </w:p>
    <w:p w:rsidR="00B743DE" w:rsidRDefault="00B743DE" w:rsidP="00310779">
      <w:pPr>
        <w:spacing w:before="135"/>
        <w:ind w:right="113"/>
      </w:pPr>
    </w:p>
    <w:p w:rsidR="00EB07FD" w:rsidRPr="00A70A64" w:rsidRDefault="00EB07FD" w:rsidP="00EB07FD">
      <w:pPr>
        <w:tabs>
          <w:tab w:val="left" w:pos="1562"/>
          <w:tab w:val="left" w:pos="6521"/>
          <w:tab w:val="center" w:pos="7419"/>
        </w:tabs>
        <w:spacing w:before="47"/>
        <w:ind w:left="79"/>
        <w:jc w:val="center"/>
      </w:pPr>
      <w:r>
        <w:t xml:space="preserve">Раздел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 w:rsidR="00310779">
        <w:rPr>
          <w:u w:val="single"/>
        </w:rPr>
        <w:t>3</w:t>
      </w:r>
    </w:p>
    <w:p w:rsidR="00EB07FD" w:rsidRDefault="00EB07FD" w:rsidP="00EB07FD">
      <w:pPr>
        <w:rPr>
          <w:sz w:val="18"/>
        </w:rPr>
      </w:pPr>
    </w:p>
    <w:p w:rsidR="00EB07FD" w:rsidRDefault="00EB07FD" w:rsidP="00EB07FD">
      <w:pPr>
        <w:rPr>
          <w:sz w:val="18"/>
        </w:rPr>
        <w:sectPr w:rsidR="00EB07FD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EB07FD" w:rsidRDefault="00EB07FD" w:rsidP="003D5A7A">
      <w:pPr>
        <w:pStyle w:val="a7"/>
        <w:numPr>
          <w:ilvl w:val="0"/>
          <w:numId w:val="14"/>
        </w:numPr>
        <w:tabs>
          <w:tab w:val="left" w:pos="376"/>
        </w:tabs>
        <w:spacing w:before="143"/>
      </w:pPr>
      <w:r>
        <w:lastRenderedPageBreak/>
        <w:t>Наименование</w:t>
      </w:r>
    </w:p>
    <w:p w:rsidR="00EB07FD" w:rsidRDefault="00EB07FD" w:rsidP="00EB07FD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tab/>
      </w:r>
      <w:r w:rsidR="00F457BA" w:rsidRPr="000A200E">
        <w:rPr>
          <w:u w:val="single"/>
          <w:lang w:eastAsia="ru-RU"/>
        </w:rPr>
        <w:t>Присмотр и уход</w:t>
      </w:r>
      <w:r w:rsidR="00F457BA" w:rsidRPr="000A200E">
        <w:rPr>
          <w:spacing w:val="-2"/>
          <w:u w:val="single"/>
        </w:rPr>
        <w:t xml:space="preserve"> </w:t>
      </w:r>
      <w:r w:rsidRPr="000A200E">
        <w:rPr>
          <w:spacing w:val="-2"/>
          <w:u w:val="single"/>
        </w:rP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07FD" w:rsidRDefault="00EB07FD" w:rsidP="003D5A7A">
      <w:pPr>
        <w:pStyle w:val="a7"/>
        <w:numPr>
          <w:ilvl w:val="0"/>
          <w:numId w:val="14"/>
        </w:numPr>
        <w:tabs>
          <w:tab w:val="left" w:pos="376"/>
          <w:tab w:val="left" w:pos="3224"/>
          <w:tab w:val="left" w:pos="10026"/>
        </w:tabs>
        <w:spacing w:before="151"/>
      </w:pPr>
      <w:r>
        <w:t>Категории потребителей</w:t>
      </w:r>
      <w:r>
        <w:tab/>
      </w:r>
      <w:r>
        <w:rPr>
          <w:u w:val="single"/>
        </w:rPr>
        <w:t>физические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лица</w:t>
      </w:r>
      <w:r>
        <w:rPr>
          <w:spacing w:val="-4"/>
          <w:u w:val="single"/>
        </w:rPr>
        <w:t xml:space="preserve"> </w:t>
      </w:r>
      <w:r>
        <w:rPr>
          <w:u w:val="single"/>
        </w:rPr>
        <w:tab/>
      </w:r>
    </w:p>
    <w:p w:rsidR="00EB07FD" w:rsidRDefault="00EB07FD" w:rsidP="00EB07FD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a6"/>
        <w:tblpPr w:leftFromText="180" w:rightFromText="180" w:vertAnchor="page" w:horzAnchor="page" w:tblpX="13573" w:tblpY="1821"/>
        <w:tblOverlap w:val="never"/>
        <w:tblW w:w="0" w:type="auto"/>
        <w:tblLook w:val="0000"/>
      </w:tblPr>
      <w:tblGrid>
        <w:gridCol w:w="1080"/>
      </w:tblGrid>
      <w:tr w:rsidR="00EB07FD" w:rsidTr="003D5A7A">
        <w:trPr>
          <w:trHeight w:val="612"/>
        </w:trPr>
        <w:tc>
          <w:tcPr>
            <w:tcW w:w="1080" w:type="dxa"/>
          </w:tcPr>
          <w:p w:rsidR="00EB07FD" w:rsidRDefault="00E01291" w:rsidP="003D5A7A">
            <w:pPr>
              <w:spacing w:before="97" w:line="273" w:lineRule="auto"/>
              <w:ind w:right="222"/>
              <w:rPr>
                <w:sz w:val="18"/>
              </w:rPr>
            </w:pPr>
            <w:r>
              <w:rPr>
                <w:sz w:val="18"/>
              </w:rPr>
              <w:t>50.785.0</w:t>
            </w:r>
          </w:p>
        </w:tc>
      </w:tr>
    </w:tbl>
    <w:p w:rsidR="00EB07FD" w:rsidRDefault="00EB07FD" w:rsidP="00EB07FD">
      <w:pPr>
        <w:spacing w:line="274" w:lineRule="auto"/>
        <w:ind w:left="3" w:right="2064" w:hanging="3"/>
        <w:rPr>
          <w:sz w:val="18"/>
        </w:rPr>
      </w:pPr>
      <w:r>
        <w:t xml:space="preserve"> </w:t>
      </w:r>
      <w:r>
        <w:br w:type="column"/>
      </w:r>
      <w:r>
        <w:rPr>
          <w:sz w:val="18"/>
        </w:rPr>
        <w:t>Код по общероссийскому</w:t>
      </w:r>
      <w:r>
        <w:rPr>
          <w:spacing w:val="1"/>
          <w:sz w:val="18"/>
        </w:rPr>
        <w:t xml:space="preserve"> </w:t>
      </w:r>
      <w:r>
        <w:rPr>
          <w:sz w:val="18"/>
        </w:rPr>
        <w:t>базовому перечню или</w:t>
      </w:r>
      <w:r>
        <w:rPr>
          <w:spacing w:val="1"/>
          <w:sz w:val="18"/>
        </w:rPr>
        <w:t xml:space="preserve">  </w:t>
      </w:r>
    </w:p>
    <w:p w:rsidR="00EB07FD" w:rsidRDefault="00EB07FD" w:rsidP="003D5A7A">
      <w:pPr>
        <w:spacing w:line="274" w:lineRule="auto"/>
        <w:ind w:left="3" w:right="2064" w:hanging="3"/>
        <w:rPr>
          <w:sz w:val="18"/>
        </w:rPr>
        <w:sectPr w:rsidR="00EB07FD">
          <w:type w:val="continuous"/>
          <w:pgSz w:w="15840" w:h="12240" w:orient="landscape"/>
          <w:pgMar w:top="1140" w:right="400" w:bottom="280" w:left="680" w:header="720" w:footer="720" w:gutter="0"/>
          <w:cols w:num="2" w:space="412" w:equalWidth="0">
            <w:col w:w="10067" w:space="412"/>
            <w:col w:w="4281"/>
          </w:cols>
        </w:sectPr>
      </w:pPr>
      <w:r>
        <w:rPr>
          <w:sz w:val="18"/>
        </w:rPr>
        <w:t>федеральному</w:t>
      </w:r>
      <w:r>
        <w:rPr>
          <w:spacing w:val="19"/>
          <w:sz w:val="18"/>
        </w:rPr>
        <w:t xml:space="preserve"> </w:t>
      </w:r>
      <w:r w:rsidR="003D5A7A">
        <w:rPr>
          <w:sz w:val="18"/>
        </w:rPr>
        <w:t>перечню</w:t>
      </w:r>
    </w:p>
    <w:p w:rsidR="00EB07FD" w:rsidRDefault="00EB07FD" w:rsidP="00EB07FD">
      <w:pPr>
        <w:pStyle w:val="a4"/>
        <w:spacing w:before="8"/>
        <w:rPr>
          <w:sz w:val="19"/>
        </w:rPr>
      </w:pPr>
    </w:p>
    <w:p w:rsidR="00EB07FD" w:rsidRDefault="00EB07FD" w:rsidP="003D5A7A">
      <w:pPr>
        <w:pStyle w:val="a7"/>
        <w:numPr>
          <w:ilvl w:val="0"/>
          <w:numId w:val="14"/>
        </w:numPr>
        <w:tabs>
          <w:tab w:val="left" w:pos="376"/>
        </w:tabs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B07FD" w:rsidRDefault="00EB07FD" w:rsidP="00EB07FD">
      <w:pPr>
        <w:pStyle w:val="a4"/>
        <w:spacing w:before="8"/>
        <w:rPr>
          <w:sz w:val="27"/>
        </w:rPr>
      </w:pPr>
    </w:p>
    <w:p w:rsidR="00EB07FD" w:rsidRDefault="00EB07FD" w:rsidP="003D5A7A">
      <w:pPr>
        <w:pStyle w:val="a7"/>
        <w:numPr>
          <w:ilvl w:val="1"/>
          <w:numId w:val="15"/>
        </w:numPr>
        <w:tabs>
          <w:tab w:val="left" w:pos="542"/>
        </w:tabs>
      </w:pPr>
      <w:r>
        <w:t>Показатели,</w:t>
      </w:r>
      <w:r w:rsidRPr="003D5A7A">
        <w:rPr>
          <w:spacing w:val="-2"/>
        </w:rPr>
        <w:t xml:space="preserve"> </w:t>
      </w:r>
      <w:r>
        <w:t>характеризующие</w:t>
      </w:r>
      <w:r w:rsidRPr="003D5A7A">
        <w:rPr>
          <w:spacing w:val="-2"/>
        </w:rPr>
        <w:t xml:space="preserve"> </w:t>
      </w:r>
      <w:r>
        <w:t>качество</w:t>
      </w:r>
      <w:r w:rsidRPr="003D5A7A">
        <w:rPr>
          <w:spacing w:val="-2"/>
        </w:rPr>
        <w:t xml:space="preserve"> </w:t>
      </w:r>
      <w:r>
        <w:t>муниципальной</w:t>
      </w:r>
      <w:r w:rsidRPr="003D5A7A">
        <w:rPr>
          <w:spacing w:val="-2"/>
        </w:rPr>
        <w:t xml:space="preserve"> </w:t>
      </w:r>
      <w:r>
        <w:t>услуги</w:t>
      </w:r>
      <w:r w:rsidRPr="003D5A7A">
        <w:rPr>
          <w:spacing w:val="-3"/>
        </w:rPr>
        <w:t xml:space="preserve"> </w:t>
      </w:r>
      <w:r w:rsidRPr="003D5A7A">
        <w:rPr>
          <w:vertAlign w:val="superscript"/>
        </w:rPr>
        <w:t>4</w:t>
      </w:r>
    </w:p>
    <w:p w:rsidR="00EB07FD" w:rsidRDefault="00EB07FD" w:rsidP="00EB07FD">
      <w:pPr>
        <w:pStyle w:val="a4"/>
        <w:spacing w:before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155"/>
        <w:gridCol w:w="1155"/>
        <w:gridCol w:w="1155"/>
        <w:gridCol w:w="1155"/>
        <w:gridCol w:w="1155"/>
        <w:gridCol w:w="1155"/>
        <w:gridCol w:w="1066"/>
        <w:gridCol w:w="711"/>
        <w:gridCol w:w="267"/>
        <w:gridCol w:w="267"/>
        <w:gridCol w:w="356"/>
        <w:gridCol w:w="267"/>
        <w:gridCol w:w="267"/>
        <w:gridCol w:w="356"/>
        <w:gridCol w:w="267"/>
        <w:gridCol w:w="267"/>
        <w:gridCol w:w="356"/>
        <w:gridCol w:w="978"/>
        <w:gridCol w:w="1067"/>
      </w:tblGrid>
      <w:tr w:rsidR="00EB07FD" w:rsidTr="003D5A7A">
        <w:trPr>
          <w:trHeight w:val="841"/>
        </w:trPr>
        <w:tc>
          <w:tcPr>
            <w:tcW w:w="1066" w:type="dxa"/>
            <w:vMerge w:val="restart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  <w:p w:rsidR="00EB07FD" w:rsidRDefault="00EB07FD" w:rsidP="003D5A7A">
            <w:pPr>
              <w:pStyle w:val="TableParagraph"/>
              <w:spacing w:before="4"/>
              <w:rPr>
                <w:sz w:val="23"/>
              </w:rPr>
            </w:pPr>
          </w:p>
          <w:p w:rsidR="00EB07FD" w:rsidRDefault="00EB07FD" w:rsidP="003D5A7A">
            <w:pPr>
              <w:pStyle w:val="TableParagraph"/>
              <w:spacing w:before="1" w:line="278" w:lineRule="auto"/>
              <w:ind w:left="1" w:right="16"/>
              <w:jc w:val="center"/>
              <w:rPr>
                <w:sz w:val="14"/>
              </w:rPr>
            </w:pPr>
            <w:r>
              <w:rPr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номер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реестровой</w:t>
            </w:r>
          </w:p>
          <w:p w:rsidR="00EB07FD" w:rsidRDefault="00EB07FD" w:rsidP="003D5A7A">
            <w:pPr>
              <w:pStyle w:val="TableParagraph"/>
              <w:spacing w:before="30"/>
              <w:ind w:left="37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записи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</w:tcPr>
          <w:p w:rsidR="00EB07FD" w:rsidRDefault="00EB07FD" w:rsidP="003D5A7A">
            <w:pPr>
              <w:pStyle w:val="TableParagraph"/>
              <w:spacing w:before="9"/>
              <w:rPr>
                <w:sz w:val="20"/>
              </w:rPr>
            </w:pPr>
          </w:p>
          <w:p w:rsidR="00EB07FD" w:rsidRDefault="00EB07FD" w:rsidP="003D5A7A">
            <w:pPr>
              <w:pStyle w:val="TableParagraph"/>
              <w:spacing w:line="278" w:lineRule="auto"/>
              <w:ind w:left="1023" w:right="50" w:hanging="63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310" w:type="dxa"/>
            <w:gridSpan w:val="2"/>
          </w:tcPr>
          <w:p w:rsidR="00EB07FD" w:rsidRDefault="00EB07FD" w:rsidP="003D5A7A">
            <w:pPr>
              <w:pStyle w:val="TableParagraph"/>
              <w:spacing w:before="8"/>
              <w:rPr>
                <w:sz w:val="12"/>
              </w:rPr>
            </w:pPr>
          </w:p>
          <w:p w:rsidR="00EB07FD" w:rsidRDefault="00EB07FD" w:rsidP="003D5A7A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условия (формы) оказания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932" w:type="dxa"/>
            <w:gridSpan w:val="3"/>
          </w:tcPr>
          <w:p w:rsidR="00EB07FD" w:rsidRDefault="00EB07FD" w:rsidP="003D5A7A">
            <w:pPr>
              <w:pStyle w:val="TableParagraph"/>
              <w:spacing w:before="9"/>
              <w:rPr>
                <w:sz w:val="20"/>
              </w:rPr>
            </w:pPr>
          </w:p>
          <w:p w:rsidR="00EB07FD" w:rsidRDefault="00EB07FD" w:rsidP="003D5A7A">
            <w:pPr>
              <w:pStyle w:val="TableParagraph"/>
              <w:spacing w:line="278" w:lineRule="auto"/>
              <w:ind w:left="754" w:right="737" w:firstLine="6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Показатель </w:t>
            </w:r>
            <w:r>
              <w:rPr>
                <w:w w:val="105"/>
                <w:sz w:val="14"/>
              </w:rPr>
              <w:t>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670" w:type="dxa"/>
            <w:gridSpan w:val="9"/>
          </w:tcPr>
          <w:p w:rsidR="00EB07FD" w:rsidRDefault="00EB07FD" w:rsidP="003D5A7A">
            <w:pPr>
              <w:pStyle w:val="TableParagraph"/>
              <w:spacing w:before="9"/>
              <w:rPr>
                <w:sz w:val="20"/>
              </w:rPr>
            </w:pPr>
          </w:p>
          <w:p w:rsidR="00EB07FD" w:rsidRDefault="00EB07FD" w:rsidP="003D5A7A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045" w:type="dxa"/>
            <w:gridSpan w:val="2"/>
          </w:tcPr>
          <w:p w:rsidR="00EB07FD" w:rsidRDefault="00EB07FD" w:rsidP="003D5A7A">
            <w:pPr>
              <w:pStyle w:val="TableParagraph"/>
              <w:spacing w:before="52" w:line="278" w:lineRule="auto"/>
              <w:ind w:left="65" w:right="10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Допустимые (возможные)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отклонения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показателей качества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7</w:t>
            </w:r>
          </w:p>
        </w:tc>
      </w:tr>
      <w:tr w:rsidR="00EB07FD" w:rsidTr="003D5A7A">
        <w:trPr>
          <w:trHeight w:val="212"/>
        </w:trPr>
        <w:tc>
          <w:tcPr>
            <w:tcW w:w="1066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8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EB07FD" w:rsidRDefault="00EB07FD" w:rsidP="003D5A7A">
            <w:pPr>
              <w:pStyle w:val="TableParagraph"/>
              <w:spacing w:before="3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EB07FD" w:rsidRDefault="00EB07FD" w:rsidP="003D5A7A">
            <w:pPr>
              <w:pStyle w:val="TableParagraph"/>
              <w:spacing w:before="19"/>
              <w:ind w:left="28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единица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измерения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760E9F">
              <w:rPr>
                <w:sz w:val="14"/>
              </w:rPr>
              <w:t>3</w:t>
            </w:r>
          </w:p>
        </w:tc>
        <w:tc>
          <w:tcPr>
            <w:tcW w:w="356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760E9F">
              <w:rPr>
                <w:sz w:val="14"/>
              </w:rPr>
              <w:t>4</w:t>
            </w:r>
          </w:p>
        </w:tc>
        <w:tc>
          <w:tcPr>
            <w:tcW w:w="356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53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84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  <w:r w:rsidR="00760E9F">
              <w:rPr>
                <w:sz w:val="14"/>
              </w:rPr>
              <w:t>5</w:t>
            </w:r>
          </w:p>
        </w:tc>
        <w:tc>
          <w:tcPr>
            <w:tcW w:w="356" w:type="dxa"/>
          </w:tcPr>
          <w:p w:rsidR="00EB07FD" w:rsidRDefault="00EB07FD" w:rsidP="003D5A7A">
            <w:pPr>
              <w:pStyle w:val="TableParagraph"/>
              <w:spacing w:before="50" w:line="143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978" w:type="dxa"/>
            <w:vMerge w:val="restart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  <w:p w:rsidR="00EB07FD" w:rsidRDefault="00EB07FD" w:rsidP="003D5A7A">
            <w:pPr>
              <w:pStyle w:val="TableParagraph"/>
              <w:spacing w:before="135"/>
              <w:ind w:left="1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процентах</w:t>
            </w:r>
          </w:p>
        </w:tc>
        <w:tc>
          <w:tcPr>
            <w:tcW w:w="1067" w:type="dxa"/>
            <w:vMerge w:val="restart"/>
          </w:tcPr>
          <w:p w:rsidR="00EB07FD" w:rsidRDefault="00EB07FD" w:rsidP="003D5A7A">
            <w:pPr>
              <w:pStyle w:val="TableParagraph"/>
              <w:spacing w:before="6"/>
              <w:rPr>
                <w:sz w:val="19"/>
              </w:rPr>
            </w:pPr>
          </w:p>
          <w:p w:rsidR="00EB07FD" w:rsidRDefault="00EB07FD" w:rsidP="003D5A7A">
            <w:pPr>
              <w:pStyle w:val="TableParagraph"/>
              <w:spacing w:before="1" w:line="278" w:lineRule="auto"/>
              <w:ind w:left="198" w:right="100" w:hanging="130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абсолютных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величинах</w:t>
            </w:r>
          </w:p>
        </w:tc>
      </w:tr>
      <w:tr w:rsidR="00EB07FD" w:rsidTr="003D5A7A">
        <w:trPr>
          <w:trHeight w:val="580"/>
        </w:trPr>
        <w:tc>
          <w:tcPr>
            <w:tcW w:w="1066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EB07FD" w:rsidRDefault="00EB07FD" w:rsidP="003D5A7A">
            <w:pPr>
              <w:pStyle w:val="TableParagraph"/>
              <w:spacing w:before="8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ind w:left="24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EB07FD" w:rsidRDefault="00EB07FD" w:rsidP="003D5A7A">
            <w:pPr>
              <w:pStyle w:val="TableParagraph"/>
              <w:spacing w:before="93" w:line="321" w:lineRule="auto"/>
              <w:ind w:left="112" w:firstLine="19"/>
              <w:rPr>
                <w:sz w:val="14"/>
              </w:rPr>
            </w:pPr>
            <w:r>
              <w:rPr>
                <w:w w:val="105"/>
                <w:sz w:val="14"/>
              </w:rPr>
              <w:t>код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ОКЕИ </w:t>
            </w:r>
            <w:r>
              <w:rPr>
                <w:spacing w:val="-4"/>
                <w:w w:val="105"/>
                <w:sz w:val="14"/>
                <w:vertAlign w:val="superscript"/>
              </w:rPr>
              <w:t>6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/>
              <w:ind w:left="54" w:firstLine="19"/>
              <w:rPr>
                <w:sz w:val="14"/>
              </w:rPr>
            </w:pPr>
            <w:r>
              <w:rPr>
                <w:w w:val="105"/>
                <w:sz w:val="14"/>
              </w:rPr>
              <w:t>(очередной</w:t>
            </w:r>
          </w:p>
          <w:p w:rsidR="00EB07FD" w:rsidRDefault="00EB07FD" w:rsidP="003D5A7A">
            <w:pPr>
              <w:pStyle w:val="TableParagraph"/>
              <w:spacing w:before="7" w:line="180" w:lineRule="atLeast"/>
              <w:ind w:left="311" w:hanging="257"/>
              <w:rPr>
                <w:sz w:val="14"/>
              </w:rPr>
            </w:pPr>
            <w:r>
              <w:rPr>
                <w:sz w:val="14"/>
              </w:rPr>
              <w:t>финансовый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год)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/>
              <w:ind w:left="100" w:firstLine="74"/>
              <w:rPr>
                <w:sz w:val="14"/>
              </w:rPr>
            </w:pPr>
            <w:r>
              <w:rPr>
                <w:w w:val="105"/>
                <w:sz w:val="14"/>
              </w:rPr>
              <w:t>(1-й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</w:p>
          <w:p w:rsidR="00EB07FD" w:rsidRDefault="00EB07FD" w:rsidP="003D5A7A">
            <w:pPr>
              <w:pStyle w:val="TableParagraph"/>
              <w:spacing w:before="7" w:line="180" w:lineRule="atLeast"/>
              <w:ind w:left="160" w:right="131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/>
              <w:ind w:left="98" w:firstLine="74"/>
              <w:rPr>
                <w:sz w:val="14"/>
              </w:rPr>
            </w:pPr>
            <w:r>
              <w:rPr>
                <w:w w:val="105"/>
                <w:sz w:val="14"/>
              </w:rPr>
              <w:t>(2-й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год</w:t>
            </w:r>
          </w:p>
          <w:p w:rsidR="00EB07FD" w:rsidRDefault="00EB07FD" w:rsidP="003D5A7A">
            <w:pPr>
              <w:pStyle w:val="TableParagraph"/>
              <w:spacing w:before="7" w:line="180" w:lineRule="atLeast"/>
              <w:ind w:left="158" w:right="133" w:hanging="60"/>
              <w:rPr>
                <w:sz w:val="14"/>
              </w:rPr>
            </w:pPr>
            <w:r>
              <w:rPr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</w:tr>
      <w:tr w:rsidR="00EB07FD" w:rsidTr="003D5A7A">
        <w:trPr>
          <w:trHeight w:val="172"/>
        </w:trPr>
        <w:tc>
          <w:tcPr>
            <w:tcW w:w="1066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55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 w:line="148" w:lineRule="exact"/>
              <w:ind w:left="289" w:right="2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 w:line="148" w:lineRule="exact"/>
              <w:ind w:left="348" w:right="3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90" w:type="dxa"/>
            <w:gridSpan w:val="3"/>
          </w:tcPr>
          <w:p w:rsidR="00EB07FD" w:rsidRDefault="00EB07FD" w:rsidP="003D5A7A">
            <w:pPr>
              <w:pStyle w:val="TableParagraph"/>
              <w:spacing w:before="4" w:line="148" w:lineRule="exact"/>
              <w:ind w:left="346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389" w:right="3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067" w:type="dxa"/>
          </w:tcPr>
          <w:p w:rsidR="00EB07FD" w:rsidRDefault="00EB07FD" w:rsidP="003D5A7A">
            <w:pPr>
              <w:pStyle w:val="TableParagraph"/>
              <w:spacing w:before="4" w:line="148" w:lineRule="exact"/>
              <w:ind w:left="433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EB07FD" w:rsidTr="003D5A7A">
        <w:trPr>
          <w:trHeight w:val="171"/>
        </w:trPr>
        <w:tc>
          <w:tcPr>
            <w:tcW w:w="1066" w:type="dxa"/>
          </w:tcPr>
          <w:p w:rsidR="00EB07FD" w:rsidRPr="00513B96" w:rsidRDefault="00513B96" w:rsidP="003D5A7A">
            <w:pPr>
              <w:pStyle w:val="TableParagraph"/>
              <w:rPr>
                <w:sz w:val="16"/>
                <w:szCs w:val="16"/>
              </w:rPr>
            </w:pPr>
            <w:r w:rsidRPr="00AF27F1">
              <w:rPr>
                <w:sz w:val="16"/>
                <w:szCs w:val="16"/>
                <w:lang w:eastAsia="ru-RU"/>
              </w:rPr>
              <w:t>853211О.99.0.БВ19АА65000</w:t>
            </w:r>
          </w:p>
        </w:tc>
        <w:tc>
          <w:tcPr>
            <w:tcW w:w="1155" w:type="dxa"/>
          </w:tcPr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</w:rPr>
              <w:t>не указано</w:t>
            </w:r>
          </w:p>
        </w:tc>
        <w:tc>
          <w:tcPr>
            <w:tcW w:w="1155" w:type="dxa"/>
          </w:tcPr>
          <w:p w:rsidR="00EB07FD" w:rsidRPr="00513B96" w:rsidRDefault="00F457BA" w:rsidP="003D5A7A">
            <w:pPr>
              <w:pStyle w:val="TableParagraph"/>
              <w:rPr>
                <w:sz w:val="16"/>
                <w:szCs w:val="16"/>
              </w:rPr>
            </w:pPr>
            <w:r w:rsidRPr="00513B96">
              <w:rPr>
                <w:color w:val="000000"/>
                <w:sz w:val="16"/>
                <w:szCs w:val="16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1155" w:type="dxa"/>
          </w:tcPr>
          <w:p w:rsidR="00EB07FD" w:rsidRPr="00513B96" w:rsidRDefault="007A1E7A" w:rsidP="007A1E7A">
            <w:pPr>
              <w:pStyle w:val="TableParagraph"/>
              <w:jc w:val="center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</w:rPr>
              <w:t>-</w:t>
            </w:r>
          </w:p>
        </w:tc>
        <w:tc>
          <w:tcPr>
            <w:tcW w:w="1155" w:type="dxa"/>
          </w:tcPr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</w:rPr>
              <w:t>очная</w:t>
            </w:r>
          </w:p>
        </w:tc>
        <w:tc>
          <w:tcPr>
            <w:tcW w:w="1155" w:type="dxa"/>
          </w:tcPr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</w:rPr>
              <w:t>Гр</w:t>
            </w:r>
            <w:r w:rsidR="00513B96">
              <w:rPr>
                <w:sz w:val="16"/>
                <w:szCs w:val="16"/>
              </w:rPr>
              <w:t>у</w:t>
            </w:r>
            <w:r w:rsidRPr="00513B96">
              <w:rPr>
                <w:sz w:val="16"/>
                <w:szCs w:val="16"/>
              </w:rPr>
              <w:t>ппа полного дня</w:t>
            </w:r>
          </w:p>
        </w:tc>
        <w:tc>
          <w:tcPr>
            <w:tcW w:w="1155" w:type="dxa"/>
          </w:tcPr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  <w:lang w:eastAsia="ru-RU"/>
              </w:rPr>
            </w:pPr>
            <w:r w:rsidRPr="00513B96">
              <w:rPr>
                <w:sz w:val="16"/>
                <w:szCs w:val="16"/>
                <w:lang w:eastAsia="ru-RU"/>
              </w:rPr>
              <w:t>Средняя посещаемость</w:t>
            </w:r>
          </w:p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  <w:p w:rsidR="00EB07FD" w:rsidRPr="00513B96" w:rsidRDefault="00EB07FD" w:rsidP="003D5A7A">
            <w:pPr>
              <w:pStyle w:val="TableParagraph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услуги</w:t>
            </w:r>
          </w:p>
        </w:tc>
        <w:tc>
          <w:tcPr>
            <w:tcW w:w="1066" w:type="dxa"/>
          </w:tcPr>
          <w:p w:rsidR="00EB07FD" w:rsidRPr="00513B96" w:rsidRDefault="00EB07FD" w:rsidP="003D5A7A">
            <w:pPr>
              <w:jc w:val="center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  <w:lang w:val="en-US" w:eastAsia="ru-RU"/>
              </w:rPr>
              <w:t>%</w:t>
            </w: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EB07FD" w:rsidP="003D5A7A">
            <w:pPr>
              <w:jc w:val="center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  <w:lang w:val="en-US" w:eastAsia="ru-RU"/>
              </w:rPr>
              <w:t>%</w:t>
            </w:r>
          </w:p>
        </w:tc>
        <w:tc>
          <w:tcPr>
            <w:tcW w:w="711" w:type="dxa"/>
          </w:tcPr>
          <w:p w:rsidR="00EB07FD" w:rsidRPr="00513B96" w:rsidRDefault="00EB07FD" w:rsidP="003D5A7A">
            <w:pPr>
              <w:jc w:val="center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</w:rPr>
              <w:t>744</w:t>
            </w: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EB07FD" w:rsidP="003D5A7A">
            <w:pPr>
              <w:jc w:val="center"/>
              <w:rPr>
                <w:sz w:val="16"/>
                <w:szCs w:val="16"/>
              </w:rPr>
            </w:pPr>
            <w:r w:rsidRPr="00513B96">
              <w:rPr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890" w:type="dxa"/>
            <w:gridSpan w:val="3"/>
          </w:tcPr>
          <w:p w:rsidR="00EB07FD" w:rsidRDefault="00613763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Pr="00513B96" w:rsidRDefault="00513B96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0" w:type="dxa"/>
            <w:gridSpan w:val="3"/>
          </w:tcPr>
          <w:p w:rsidR="00EB07FD" w:rsidRDefault="00613763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Pr="00513B96" w:rsidRDefault="00513B96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890" w:type="dxa"/>
            <w:gridSpan w:val="3"/>
          </w:tcPr>
          <w:p w:rsidR="00EB07FD" w:rsidRDefault="00613763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Default="00513B96" w:rsidP="002341D8">
            <w:pPr>
              <w:jc w:val="center"/>
              <w:rPr>
                <w:sz w:val="16"/>
                <w:szCs w:val="16"/>
              </w:rPr>
            </w:pPr>
          </w:p>
          <w:p w:rsidR="00513B96" w:rsidRPr="00513B96" w:rsidRDefault="00513B96" w:rsidP="002341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978" w:type="dxa"/>
          </w:tcPr>
          <w:p w:rsidR="00EB07FD" w:rsidRPr="00513B96" w:rsidRDefault="00513B96" w:rsidP="003D5A7A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EB07FD" w:rsidP="003D5A7A">
            <w:pPr>
              <w:rPr>
                <w:sz w:val="16"/>
                <w:szCs w:val="16"/>
              </w:rPr>
            </w:pPr>
          </w:p>
          <w:p w:rsidR="00EB07FD" w:rsidRPr="00513B96" w:rsidRDefault="00513B96" w:rsidP="003D5A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EB07FD" w:rsidRPr="00513B96" w:rsidRDefault="00EB07FD" w:rsidP="003D5A7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EB07FD" w:rsidRDefault="00EB07FD" w:rsidP="00EB07FD">
      <w:pPr>
        <w:rPr>
          <w:sz w:val="10"/>
        </w:rPr>
        <w:sectPr w:rsidR="00EB07FD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EB07FD" w:rsidRDefault="00EB07FD" w:rsidP="00EB07FD">
      <w:pPr>
        <w:pStyle w:val="a4"/>
        <w:rPr>
          <w:sz w:val="20"/>
        </w:rPr>
      </w:pPr>
    </w:p>
    <w:p w:rsidR="00EB07FD" w:rsidRDefault="00EB07FD" w:rsidP="00EB07FD">
      <w:pPr>
        <w:pStyle w:val="a4"/>
        <w:spacing w:before="10"/>
        <w:rPr>
          <w:sz w:val="23"/>
        </w:rPr>
      </w:pPr>
    </w:p>
    <w:p w:rsidR="00EB07FD" w:rsidRDefault="00EB07FD" w:rsidP="003D5A7A">
      <w:pPr>
        <w:pStyle w:val="a7"/>
        <w:numPr>
          <w:ilvl w:val="1"/>
          <w:numId w:val="14"/>
        </w:numPr>
        <w:tabs>
          <w:tab w:val="left" w:pos="542"/>
        </w:tabs>
      </w:pPr>
      <w:r>
        <w:t>Показатели,</w:t>
      </w:r>
      <w:r>
        <w:rPr>
          <w:spacing w:val="-2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B07FD" w:rsidRDefault="00EB07FD" w:rsidP="00EB07FD">
      <w:pPr>
        <w:pStyle w:val="a4"/>
        <w:spacing w:before="2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977"/>
        <w:gridCol w:w="977"/>
        <w:gridCol w:w="977"/>
        <w:gridCol w:w="977"/>
        <w:gridCol w:w="977"/>
        <w:gridCol w:w="888"/>
        <w:gridCol w:w="799"/>
        <w:gridCol w:w="621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799"/>
        <w:gridCol w:w="799"/>
      </w:tblGrid>
      <w:tr w:rsidR="00EB07FD" w:rsidTr="003D5A7A">
        <w:trPr>
          <w:trHeight w:val="1321"/>
        </w:trPr>
        <w:tc>
          <w:tcPr>
            <w:tcW w:w="888" w:type="dxa"/>
            <w:vMerge w:val="restart"/>
          </w:tcPr>
          <w:p w:rsidR="00EB07FD" w:rsidRDefault="00EB07FD" w:rsidP="003D5A7A">
            <w:pPr>
              <w:pStyle w:val="TableParagraph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rPr>
                <w:sz w:val="18"/>
              </w:rPr>
            </w:pPr>
          </w:p>
          <w:p w:rsidR="00EB07FD" w:rsidRDefault="00EB07FD" w:rsidP="003D5A7A">
            <w:pPr>
              <w:pStyle w:val="TableParagraph"/>
              <w:spacing w:before="3"/>
              <w:rPr>
                <w:sz w:val="24"/>
              </w:rPr>
            </w:pPr>
          </w:p>
          <w:p w:rsidR="00EB07FD" w:rsidRDefault="00EB07FD" w:rsidP="003D5A7A">
            <w:pPr>
              <w:pStyle w:val="TableParagraph"/>
              <w:spacing w:line="283" w:lineRule="auto"/>
              <w:ind w:left="49" w:right="6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реестровой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записи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931" w:type="dxa"/>
            <w:gridSpan w:val="3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spacing w:before="9"/>
              <w:rPr>
                <w:sz w:val="19"/>
              </w:rPr>
            </w:pPr>
          </w:p>
          <w:p w:rsidR="00EB07FD" w:rsidRDefault="00EB07FD" w:rsidP="003D5A7A">
            <w:pPr>
              <w:pStyle w:val="TableParagraph"/>
              <w:spacing w:line="271" w:lineRule="auto"/>
              <w:ind w:left="47" w:right="65" w:firstLine="104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характеризующий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содержание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муниципальной</w:t>
            </w:r>
            <w:proofErr w:type="gramEnd"/>
          </w:p>
          <w:p w:rsidR="00EB07FD" w:rsidRDefault="00EB07FD" w:rsidP="003D5A7A">
            <w:pPr>
              <w:pStyle w:val="TableParagraph"/>
              <w:spacing w:before="1"/>
              <w:ind w:left="1211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1954" w:type="dxa"/>
            <w:gridSpan w:val="2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spacing w:before="9"/>
              <w:rPr>
                <w:sz w:val="11"/>
              </w:rPr>
            </w:pPr>
          </w:p>
          <w:p w:rsidR="00EB07FD" w:rsidRDefault="00EB07FD" w:rsidP="003D5A7A">
            <w:pPr>
              <w:pStyle w:val="TableParagraph"/>
              <w:spacing w:before="1" w:line="271" w:lineRule="auto"/>
              <w:ind w:left="164" w:right="183" w:firstLine="2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характеризующий </w:t>
            </w:r>
            <w:r>
              <w:rPr>
                <w:sz w:val="14"/>
              </w:rPr>
              <w:t>условия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(формы) оказания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2308" w:type="dxa"/>
            <w:gridSpan w:val="3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spacing w:before="8"/>
              <w:rPr>
                <w:sz w:val="13"/>
              </w:rPr>
            </w:pPr>
          </w:p>
          <w:p w:rsidR="00EB07FD" w:rsidRDefault="00EB07FD" w:rsidP="003D5A7A">
            <w:pPr>
              <w:pStyle w:val="TableParagraph"/>
              <w:spacing w:line="271" w:lineRule="auto"/>
              <w:ind w:left="464" w:right="439" w:firstLine="103"/>
              <w:rPr>
                <w:sz w:val="14"/>
              </w:rPr>
            </w:pPr>
            <w:r>
              <w:rPr>
                <w:sz w:val="14"/>
              </w:rPr>
              <w:t>Показатель объема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spacing w:before="8"/>
              <w:rPr>
                <w:sz w:val="13"/>
              </w:rPr>
            </w:pPr>
          </w:p>
          <w:p w:rsidR="00EB07FD" w:rsidRDefault="00EB07FD" w:rsidP="003D5A7A">
            <w:pPr>
              <w:pStyle w:val="TableParagraph"/>
              <w:spacing w:line="271" w:lineRule="auto"/>
              <w:ind w:left="510" w:right="320" w:hanging="161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394" w:type="dxa"/>
            <w:gridSpan w:val="9"/>
          </w:tcPr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rPr>
                <w:sz w:val="14"/>
              </w:rPr>
            </w:pPr>
          </w:p>
          <w:p w:rsidR="00EB07FD" w:rsidRDefault="00EB07FD" w:rsidP="003D5A7A">
            <w:pPr>
              <w:pStyle w:val="TableParagraph"/>
              <w:spacing w:before="7"/>
              <w:rPr>
                <w:sz w:val="12"/>
              </w:rPr>
            </w:pPr>
          </w:p>
          <w:p w:rsidR="00EB07FD" w:rsidRDefault="00EB07FD" w:rsidP="003D5A7A">
            <w:pPr>
              <w:pStyle w:val="TableParagraph"/>
              <w:ind w:left="530" w:right="537"/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  <w:p w:rsidR="00EB07FD" w:rsidRDefault="00EB07FD" w:rsidP="003D5A7A">
            <w:pPr>
              <w:pStyle w:val="TableParagraph"/>
              <w:spacing w:before="46"/>
              <w:ind w:left="563" w:right="537"/>
              <w:jc w:val="center"/>
              <w:rPr>
                <w:sz w:val="14"/>
              </w:rPr>
            </w:pPr>
            <w:r>
              <w:rPr>
                <w:sz w:val="14"/>
              </w:rPr>
              <w:t>платы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(цена,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тариф)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598" w:type="dxa"/>
            <w:gridSpan w:val="2"/>
          </w:tcPr>
          <w:p w:rsidR="00EB07FD" w:rsidRDefault="00EB07FD" w:rsidP="003D5A7A">
            <w:pPr>
              <w:pStyle w:val="TableParagraph"/>
              <w:spacing w:before="11" w:line="271" w:lineRule="auto"/>
              <w:ind w:left="196" w:right="198" w:firstLine="3"/>
              <w:jc w:val="center"/>
              <w:rPr>
                <w:sz w:val="14"/>
              </w:rPr>
            </w:pPr>
            <w:r>
              <w:rPr>
                <w:sz w:val="14"/>
              </w:rPr>
              <w:t>Допустимые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(возможные)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отклонения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показателей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муниципальной</w:t>
            </w:r>
          </w:p>
          <w:p w:rsidR="00EB07FD" w:rsidRDefault="00EB07FD" w:rsidP="003D5A7A">
            <w:pPr>
              <w:pStyle w:val="TableParagraph"/>
              <w:spacing w:before="27"/>
              <w:ind w:left="544" w:right="510"/>
              <w:jc w:val="center"/>
              <w:rPr>
                <w:sz w:val="14"/>
              </w:rPr>
            </w:pPr>
            <w:r>
              <w:rPr>
                <w:sz w:val="14"/>
              </w:rPr>
              <w:t>услуги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7</w:t>
            </w:r>
          </w:p>
        </w:tc>
      </w:tr>
      <w:tr w:rsidR="00EB07FD" w:rsidTr="003D5A7A">
        <w:trPr>
          <w:trHeight w:val="198"/>
        </w:trPr>
        <w:tc>
          <w:tcPr>
            <w:tcW w:w="888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EB07FD" w:rsidRDefault="00EB07FD" w:rsidP="003D5A7A">
            <w:pPr>
              <w:pStyle w:val="TableParagraph"/>
              <w:spacing w:before="10"/>
              <w:rPr>
                <w:sz w:val="17"/>
              </w:rPr>
            </w:pPr>
          </w:p>
          <w:p w:rsidR="00EB07FD" w:rsidRDefault="00EB07FD" w:rsidP="003D5A7A">
            <w:pPr>
              <w:pStyle w:val="TableParagraph"/>
              <w:spacing w:line="307" w:lineRule="auto"/>
              <w:ind w:left="122" w:right="54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EB07FD" w:rsidRDefault="00EB07FD" w:rsidP="003D5A7A">
            <w:pPr>
              <w:pStyle w:val="TableParagraph"/>
              <w:spacing w:before="10"/>
              <w:rPr>
                <w:sz w:val="17"/>
              </w:rPr>
            </w:pPr>
          </w:p>
          <w:p w:rsidR="00EB07FD" w:rsidRDefault="00EB07FD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EB07FD" w:rsidRDefault="00EB07FD" w:rsidP="003D5A7A">
            <w:pPr>
              <w:pStyle w:val="TableParagraph"/>
              <w:spacing w:before="10"/>
              <w:rPr>
                <w:sz w:val="17"/>
              </w:rPr>
            </w:pPr>
          </w:p>
          <w:p w:rsidR="00EB07FD" w:rsidRDefault="00EB07FD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EB07FD" w:rsidRDefault="00EB07FD" w:rsidP="003D5A7A">
            <w:pPr>
              <w:pStyle w:val="TableParagraph"/>
              <w:spacing w:before="10"/>
              <w:rPr>
                <w:sz w:val="17"/>
              </w:rPr>
            </w:pPr>
          </w:p>
          <w:p w:rsidR="00EB07FD" w:rsidRDefault="00EB07FD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EB07FD" w:rsidRDefault="00EB07FD" w:rsidP="003D5A7A">
            <w:pPr>
              <w:pStyle w:val="TableParagraph"/>
              <w:spacing w:before="10"/>
              <w:rPr>
                <w:sz w:val="17"/>
              </w:rPr>
            </w:pPr>
          </w:p>
          <w:p w:rsidR="00EB07FD" w:rsidRDefault="00EB07FD" w:rsidP="003D5A7A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888" w:type="dxa"/>
            <w:vMerge w:val="restart"/>
          </w:tcPr>
          <w:p w:rsidR="00EB07FD" w:rsidRDefault="00EB07FD" w:rsidP="003D5A7A">
            <w:pPr>
              <w:pStyle w:val="TableParagraph"/>
              <w:spacing w:before="23" w:line="271" w:lineRule="auto"/>
              <w:ind w:left="224" w:right="147" w:hanging="58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показа-</w:t>
            </w:r>
          </w:p>
          <w:p w:rsidR="00EB07FD" w:rsidRDefault="00EB07FD" w:rsidP="003D5A7A">
            <w:pPr>
              <w:pStyle w:val="TableParagraph"/>
              <w:spacing w:before="26"/>
              <w:ind w:left="272"/>
              <w:rPr>
                <w:sz w:val="14"/>
              </w:rPr>
            </w:pPr>
            <w:r>
              <w:rPr>
                <w:w w:val="105"/>
                <w:sz w:val="14"/>
              </w:rPr>
              <w:t>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420" w:type="dxa"/>
            <w:gridSpan w:val="2"/>
          </w:tcPr>
          <w:p w:rsidR="00EB07FD" w:rsidRDefault="00EB07FD" w:rsidP="003D5A7A">
            <w:pPr>
              <w:pStyle w:val="TableParagraph"/>
              <w:spacing w:before="9"/>
              <w:ind w:left="130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9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4662C8">
              <w:rPr>
                <w:sz w:val="12"/>
              </w:rPr>
              <w:t>3</w:t>
            </w: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2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9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4662C8">
              <w:rPr>
                <w:sz w:val="12"/>
              </w:rPr>
              <w:t>4</w:t>
            </w: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3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100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</w:t>
            </w:r>
            <w:r w:rsidR="004662C8">
              <w:rPr>
                <w:sz w:val="12"/>
              </w:rPr>
              <w:t>5</w:t>
            </w: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4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10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6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102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7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10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EB07FD" w:rsidRDefault="00EB07FD" w:rsidP="003D5A7A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EB07FD" w:rsidRDefault="00EB07FD" w:rsidP="003D5A7A">
            <w:pPr>
              <w:pStyle w:val="TableParagraph"/>
              <w:spacing w:before="35" w:line="143" w:lineRule="exact"/>
              <w:ind w:left="68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799" w:type="dxa"/>
            <w:vMerge w:val="restart"/>
          </w:tcPr>
          <w:p w:rsidR="00EB07FD" w:rsidRDefault="00EB07FD" w:rsidP="003D5A7A">
            <w:pPr>
              <w:pStyle w:val="TableParagraph"/>
              <w:spacing w:line="271" w:lineRule="auto"/>
              <w:ind w:left="311" w:right="73" w:hanging="192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проце</w:t>
            </w:r>
            <w:proofErr w:type="gramStart"/>
            <w:r>
              <w:rPr>
                <w:sz w:val="14"/>
              </w:rPr>
              <w:t>н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тах</w:t>
            </w:r>
            <w:proofErr w:type="spellEnd"/>
          </w:p>
        </w:tc>
        <w:tc>
          <w:tcPr>
            <w:tcW w:w="799" w:type="dxa"/>
            <w:vMerge w:val="restart"/>
          </w:tcPr>
          <w:p w:rsidR="00EB07FD" w:rsidRDefault="00EB07FD" w:rsidP="003D5A7A">
            <w:pPr>
              <w:pStyle w:val="TableParagraph"/>
              <w:spacing w:line="271" w:lineRule="auto"/>
              <w:ind w:left="83" w:right="4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 абсолю</w:t>
            </w:r>
            <w:proofErr w:type="gramStart"/>
            <w:r>
              <w:rPr>
                <w:spacing w:val="-1"/>
                <w:sz w:val="14"/>
              </w:rPr>
              <w:t>т-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величинах</w:t>
            </w:r>
          </w:p>
        </w:tc>
      </w:tr>
      <w:tr w:rsidR="00EB07FD" w:rsidTr="003D5A7A">
        <w:trPr>
          <w:trHeight w:val="580"/>
        </w:trPr>
        <w:tc>
          <w:tcPr>
            <w:tcW w:w="888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EB07FD" w:rsidRDefault="00EB07FD" w:rsidP="003D5A7A">
            <w:pPr>
              <w:pStyle w:val="TableParagraph"/>
              <w:spacing w:before="95" w:line="307" w:lineRule="auto"/>
              <w:ind w:left="185" w:right="92" w:hanging="6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EB07FD" w:rsidRDefault="00EB07FD" w:rsidP="003D5A7A">
            <w:pPr>
              <w:pStyle w:val="TableParagraph"/>
              <w:spacing w:before="95" w:line="307" w:lineRule="auto"/>
              <w:ind w:left="77" w:right="58" w:firstLine="19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ОКЕИ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  <w:vertAlign w:val="superscript"/>
              </w:rPr>
              <w:t>6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121" w:right="61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</w:t>
            </w:r>
            <w:proofErr w:type="gramStart"/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74" w:right="89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76" w:right="88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125" w:right="58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</w:t>
            </w:r>
            <w:proofErr w:type="gramStart"/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78" w:right="85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271" w:lineRule="auto"/>
              <w:ind w:left="79" w:right="84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EB07FD" w:rsidRDefault="00EB07FD" w:rsidP="003D5A7A">
            <w:pPr>
              <w:rPr>
                <w:sz w:val="2"/>
                <w:szCs w:val="2"/>
              </w:rPr>
            </w:pPr>
          </w:p>
        </w:tc>
      </w:tr>
      <w:tr w:rsidR="00EB07FD" w:rsidTr="003D5A7A">
        <w:trPr>
          <w:trHeight w:val="172"/>
        </w:trPr>
        <w:tc>
          <w:tcPr>
            <w:tcW w:w="888" w:type="dxa"/>
          </w:tcPr>
          <w:p w:rsidR="00EB07FD" w:rsidRDefault="00EB07FD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77" w:type="dxa"/>
          </w:tcPr>
          <w:p w:rsidR="00EB07FD" w:rsidRDefault="00EB07FD" w:rsidP="003D5A7A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77" w:type="dxa"/>
          </w:tcPr>
          <w:p w:rsidR="00EB07FD" w:rsidRDefault="00EB07FD" w:rsidP="003D5A7A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7" w:type="dxa"/>
          </w:tcPr>
          <w:p w:rsidR="00EB07FD" w:rsidRDefault="00EB07FD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EB07FD" w:rsidRDefault="00EB07FD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EB07FD" w:rsidRDefault="00EB07FD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888" w:type="dxa"/>
          </w:tcPr>
          <w:p w:rsidR="00EB07FD" w:rsidRDefault="00EB07FD" w:rsidP="003D5A7A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</w:tcPr>
          <w:p w:rsidR="00EB07FD" w:rsidRDefault="00EB07FD" w:rsidP="003D5A7A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EB07FD" w:rsidRDefault="00EB07FD" w:rsidP="003D5A7A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5" w:right="28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3" w:right="27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6" w:right="277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7" w:right="27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spacing w:line="152" w:lineRule="exact"/>
              <w:ind w:left="317" w:right="27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EB07FD" w:rsidRDefault="00EB07FD" w:rsidP="003D5A7A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99" w:type="dxa"/>
          </w:tcPr>
          <w:p w:rsidR="00EB07FD" w:rsidRDefault="00EB07FD" w:rsidP="003D5A7A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EB07FD" w:rsidTr="003D5A7A">
        <w:trPr>
          <w:trHeight w:val="172"/>
        </w:trPr>
        <w:tc>
          <w:tcPr>
            <w:tcW w:w="888" w:type="dxa"/>
          </w:tcPr>
          <w:p w:rsidR="00EB07FD" w:rsidRPr="002341D8" w:rsidRDefault="005A6304" w:rsidP="003D5A7A">
            <w:pPr>
              <w:pStyle w:val="TableParagraph"/>
              <w:rPr>
                <w:sz w:val="16"/>
                <w:szCs w:val="16"/>
              </w:rPr>
            </w:pPr>
            <w:r w:rsidRPr="00AF27F1">
              <w:rPr>
                <w:sz w:val="16"/>
                <w:szCs w:val="16"/>
                <w:lang w:eastAsia="ru-RU"/>
              </w:rPr>
              <w:t>853211О.99.0.БВ19АА65000</w:t>
            </w:r>
          </w:p>
        </w:tc>
        <w:tc>
          <w:tcPr>
            <w:tcW w:w="977" w:type="dxa"/>
          </w:tcPr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sz w:val="16"/>
                <w:szCs w:val="16"/>
              </w:rPr>
              <w:t>Не указано</w:t>
            </w:r>
          </w:p>
        </w:tc>
        <w:tc>
          <w:tcPr>
            <w:tcW w:w="977" w:type="dxa"/>
          </w:tcPr>
          <w:p w:rsidR="00EB07FD" w:rsidRPr="005A6304" w:rsidRDefault="00F457BA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color w:val="000000"/>
                <w:sz w:val="16"/>
                <w:szCs w:val="16"/>
                <w:lang w:eastAsia="ru-RU"/>
              </w:rPr>
              <w:t>Физические лица за исключением льготных категорий</w:t>
            </w:r>
          </w:p>
        </w:tc>
        <w:tc>
          <w:tcPr>
            <w:tcW w:w="977" w:type="dxa"/>
          </w:tcPr>
          <w:p w:rsidR="00EB07FD" w:rsidRPr="005A6304" w:rsidRDefault="007A1E7A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sz w:val="16"/>
                <w:szCs w:val="16"/>
              </w:rPr>
              <w:t>-</w:t>
            </w:r>
          </w:p>
        </w:tc>
        <w:tc>
          <w:tcPr>
            <w:tcW w:w="977" w:type="dxa"/>
          </w:tcPr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sz w:val="16"/>
                <w:szCs w:val="16"/>
              </w:rPr>
              <w:t>очная</w:t>
            </w:r>
          </w:p>
        </w:tc>
        <w:tc>
          <w:tcPr>
            <w:tcW w:w="977" w:type="dxa"/>
          </w:tcPr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5A6304"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888" w:type="dxa"/>
          </w:tcPr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A6304">
              <w:rPr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5A6304">
              <w:rPr>
                <w:sz w:val="16"/>
                <w:szCs w:val="16"/>
                <w:lang w:eastAsia="ru-RU"/>
              </w:rPr>
              <w:t>обучающихся</w:t>
            </w:r>
            <w:proofErr w:type="gramEnd"/>
          </w:p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  <w:r w:rsidRPr="005A6304">
              <w:rPr>
                <w:sz w:val="16"/>
                <w:szCs w:val="16"/>
                <w:lang w:eastAsia="ru-RU"/>
              </w:rPr>
              <w:t>Число человеко-дней обучения</w:t>
            </w:r>
          </w:p>
          <w:p w:rsidR="00F457BA" w:rsidRPr="005A6304" w:rsidRDefault="00F457BA" w:rsidP="005A6304">
            <w:pPr>
              <w:pStyle w:val="TableParagraph"/>
              <w:jc w:val="center"/>
              <w:rPr>
                <w:sz w:val="16"/>
                <w:szCs w:val="16"/>
                <w:lang w:eastAsia="ru-RU"/>
              </w:rPr>
            </w:pPr>
          </w:p>
          <w:p w:rsidR="00F457BA" w:rsidRPr="005A6304" w:rsidRDefault="00F457BA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sz w:val="16"/>
                <w:szCs w:val="16"/>
                <w:lang w:eastAsia="ru-RU"/>
              </w:rPr>
              <w:t xml:space="preserve">Число </w:t>
            </w:r>
            <w:proofErr w:type="spellStart"/>
            <w:proofErr w:type="gramStart"/>
            <w:r w:rsidRPr="005A6304">
              <w:rPr>
                <w:sz w:val="16"/>
                <w:szCs w:val="16"/>
                <w:lang w:eastAsia="ru-RU"/>
              </w:rPr>
              <w:t>человеко</w:t>
            </w:r>
            <w:proofErr w:type="spellEnd"/>
            <w:r w:rsidRPr="005A6304">
              <w:rPr>
                <w:sz w:val="16"/>
                <w:szCs w:val="16"/>
                <w:lang w:eastAsia="ru-RU"/>
              </w:rPr>
              <w:t xml:space="preserve"> – часов</w:t>
            </w:r>
            <w:proofErr w:type="gramEnd"/>
            <w:r w:rsidRPr="005A6304">
              <w:rPr>
                <w:sz w:val="16"/>
                <w:szCs w:val="16"/>
                <w:lang w:eastAsia="ru-RU"/>
              </w:rPr>
              <w:t xml:space="preserve"> пребывания</w:t>
            </w:r>
          </w:p>
        </w:tc>
        <w:tc>
          <w:tcPr>
            <w:tcW w:w="799" w:type="dxa"/>
          </w:tcPr>
          <w:p w:rsidR="00EB07FD" w:rsidRPr="005A6304" w:rsidRDefault="00EB07FD" w:rsidP="005A6304">
            <w:pPr>
              <w:pStyle w:val="TableParagraph"/>
              <w:jc w:val="center"/>
              <w:rPr>
                <w:sz w:val="16"/>
                <w:szCs w:val="16"/>
              </w:rPr>
            </w:pPr>
            <w:r w:rsidRPr="005A6304">
              <w:rPr>
                <w:sz w:val="16"/>
                <w:szCs w:val="16"/>
              </w:rPr>
              <w:t>человек</w:t>
            </w:r>
          </w:p>
          <w:p w:rsidR="00EB07FD" w:rsidRPr="005A6304" w:rsidRDefault="00EB07FD" w:rsidP="005A6304">
            <w:pPr>
              <w:jc w:val="center"/>
              <w:rPr>
                <w:sz w:val="16"/>
                <w:szCs w:val="16"/>
              </w:rPr>
            </w:pPr>
          </w:p>
          <w:p w:rsidR="00EB07FD" w:rsidRPr="005A6304" w:rsidRDefault="00EB07FD" w:rsidP="005A6304">
            <w:pPr>
              <w:jc w:val="center"/>
              <w:rPr>
                <w:sz w:val="16"/>
                <w:szCs w:val="16"/>
              </w:rPr>
            </w:pPr>
          </w:p>
          <w:p w:rsidR="00EB07FD" w:rsidRPr="005A6304" w:rsidRDefault="00EB07FD" w:rsidP="005A6304">
            <w:pPr>
              <w:jc w:val="center"/>
              <w:rPr>
                <w:sz w:val="16"/>
                <w:szCs w:val="16"/>
              </w:rPr>
            </w:pPr>
          </w:p>
          <w:p w:rsidR="00EB07FD" w:rsidRPr="005A6304" w:rsidRDefault="00EB07FD" w:rsidP="005A6304">
            <w:pPr>
              <w:jc w:val="center"/>
              <w:rPr>
                <w:sz w:val="16"/>
                <w:szCs w:val="16"/>
              </w:rPr>
            </w:pPr>
          </w:p>
          <w:p w:rsidR="00F457BA" w:rsidRPr="005A6304" w:rsidRDefault="00EB07FD" w:rsidP="005A630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A6304">
              <w:rPr>
                <w:sz w:val="16"/>
                <w:szCs w:val="16"/>
                <w:lang w:eastAsia="ru-RU"/>
              </w:rPr>
              <w:t>Человеко</w:t>
            </w:r>
            <w:proofErr w:type="spellEnd"/>
            <w:r w:rsidRPr="005A6304">
              <w:rPr>
                <w:sz w:val="16"/>
                <w:szCs w:val="16"/>
                <w:lang w:eastAsia="ru-RU"/>
              </w:rPr>
              <w:t>- дней</w:t>
            </w:r>
            <w:proofErr w:type="gramEnd"/>
          </w:p>
          <w:p w:rsidR="00F457BA" w:rsidRPr="005A6304" w:rsidRDefault="00F457BA" w:rsidP="005A6304">
            <w:pPr>
              <w:jc w:val="center"/>
              <w:rPr>
                <w:sz w:val="16"/>
                <w:szCs w:val="16"/>
              </w:rPr>
            </w:pPr>
          </w:p>
          <w:p w:rsidR="00F457BA" w:rsidRPr="005A6304" w:rsidRDefault="00F457BA" w:rsidP="005A6304">
            <w:pPr>
              <w:jc w:val="center"/>
              <w:rPr>
                <w:sz w:val="16"/>
                <w:szCs w:val="16"/>
              </w:rPr>
            </w:pPr>
          </w:p>
          <w:p w:rsidR="00F457BA" w:rsidRPr="005A6304" w:rsidRDefault="00F457BA" w:rsidP="005A6304">
            <w:pPr>
              <w:jc w:val="center"/>
              <w:rPr>
                <w:sz w:val="16"/>
                <w:szCs w:val="16"/>
                <w:lang w:eastAsia="ru-RU"/>
              </w:rPr>
            </w:pPr>
          </w:p>
          <w:p w:rsidR="00EB07FD" w:rsidRPr="005A6304" w:rsidRDefault="00F457BA" w:rsidP="005A6304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A6304">
              <w:rPr>
                <w:sz w:val="16"/>
                <w:szCs w:val="16"/>
                <w:lang w:eastAsia="ru-RU"/>
              </w:rPr>
              <w:t>Человеко</w:t>
            </w:r>
            <w:proofErr w:type="spellEnd"/>
            <w:r w:rsidRPr="005A6304">
              <w:rPr>
                <w:sz w:val="16"/>
                <w:szCs w:val="16"/>
                <w:lang w:eastAsia="ru-RU"/>
              </w:rPr>
              <w:t xml:space="preserve"> - час</w:t>
            </w:r>
            <w:proofErr w:type="gramEnd"/>
          </w:p>
        </w:tc>
        <w:tc>
          <w:tcPr>
            <w:tcW w:w="621" w:type="dxa"/>
          </w:tcPr>
          <w:p w:rsidR="00EB07FD" w:rsidRDefault="005A6304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Default="005A6304" w:rsidP="005A6304">
            <w:pPr>
              <w:jc w:val="center"/>
              <w:rPr>
                <w:sz w:val="16"/>
                <w:szCs w:val="16"/>
              </w:rPr>
            </w:pPr>
          </w:p>
          <w:p w:rsidR="005A6304" w:rsidRPr="005A6304" w:rsidRDefault="005A6304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98" w:type="dxa"/>
            <w:gridSpan w:val="3"/>
          </w:tcPr>
          <w:p w:rsidR="00EB07FD" w:rsidRDefault="00974689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9431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Pr="005A6304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113172</w:t>
            </w:r>
          </w:p>
        </w:tc>
        <w:tc>
          <w:tcPr>
            <w:tcW w:w="798" w:type="dxa"/>
            <w:gridSpan w:val="3"/>
          </w:tcPr>
          <w:p w:rsidR="00EB07FD" w:rsidRDefault="00974689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9431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Pr="005A6304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113172</w:t>
            </w:r>
          </w:p>
        </w:tc>
        <w:tc>
          <w:tcPr>
            <w:tcW w:w="798" w:type="dxa"/>
            <w:gridSpan w:val="3"/>
          </w:tcPr>
          <w:p w:rsidR="00EB07FD" w:rsidRDefault="00974689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9431</w:t>
            </w: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5A6304">
            <w:pPr>
              <w:jc w:val="center"/>
              <w:rPr>
                <w:sz w:val="16"/>
                <w:szCs w:val="16"/>
              </w:rPr>
            </w:pPr>
          </w:p>
          <w:p w:rsidR="006E1E2D" w:rsidRPr="005A6304" w:rsidRDefault="007D09ED" w:rsidP="005A63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113172</w:t>
            </w: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EB07FD" w:rsidRDefault="00EB07FD" w:rsidP="003D5A7A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EB07FD" w:rsidRPr="006E1E2D" w:rsidRDefault="006E1E2D" w:rsidP="006E1E2D">
            <w:pPr>
              <w:jc w:val="center"/>
              <w:rPr>
                <w:sz w:val="16"/>
                <w:szCs w:val="16"/>
              </w:rPr>
            </w:pPr>
            <w:r w:rsidRPr="006E1E2D">
              <w:rPr>
                <w:sz w:val="16"/>
                <w:szCs w:val="16"/>
              </w:rPr>
              <w:t>5</w:t>
            </w:r>
          </w:p>
          <w:p w:rsidR="006E1E2D" w:rsidRP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P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P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P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6E1E2D">
            <w:pPr>
              <w:jc w:val="center"/>
              <w:rPr>
                <w:sz w:val="16"/>
                <w:szCs w:val="16"/>
              </w:rPr>
            </w:pPr>
            <w:r w:rsidRPr="006E1E2D">
              <w:rPr>
                <w:sz w:val="16"/>
                <w:szCs w:val="16"/>
              </w:rPr>
              <w:t>5</w:t>
            </w:r>
          </w:p>
          <w:p w:rsid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Default="006E1E2D" w:rsidP="006E1E2D">
            <w:pPr>
              <w:jc w:val="center"/>
              <w:rPr>
                <w:sz w:val="16"/>
                <w:szCs w:val="16"/>
              </w:rPr>
            </w:pPr>
          </w:p>
          <w:p w:rsidR="006E1E2D" w:rsidRPr="00F457BA" w:rsidRDefault="006E1E2D" w:rsidP="006E1E2D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99" w:type="dxa"/>
          </w:tcPr>
          <w:p w:rsidR="00EB07FD" w:rsidRDefault="00EB07FD" w:rsidP="003D5A7A">
            <w:pPr>
              <w:pStyle w:val="TableParagraph"/>
              <w:rPr>
                <w:sz w:val="16"/>
                <w:szCs w:val="16"/>
              </w:rPr>
            </w:pPr>
          </w:p>
        </w:tc>
      </w:tr>
    </w:tbl>
    <w:p w:rsidR="00EB07FD" w:rsidRDefault="00EB07FD" w:rsidP="00EB07FD">
      <w:pPr>
        <w:pStyle w:val="a4"/>
        <w:spacing w:before="8"/>
        <w:rPr>
          <w:sz w:val="20"/>
        </w:rPr>
      </w:pPr>
    </w:p>
    <w:p w:rsidR="00EB07FD" w:rsidRDefault="00EB07FD" w:rsidP="003D5A7A">
      <w:pPr>
        <w:pStyle w:val="a7"/>
        <w:numPr>
          <w:ilvl w:val="0"/>
          <w:numId w:val="14"/>
        </w:numPr>
        <w:tabs>
          <w:tab w:val="left" w:pos="376"/>
        </w:tabs>
        <w:spacing w:before="0"/>
      </w:pPr>
      <w:r>
        <w:t>Нормативные</w:t>
      </w:r>
      <w:r>
        <w:rPr>
          <w:spacing w:val="-1"/>
        </w:rPr>
        <w:t xml:space="preserve"> </w:t>
      </w:r>
      <w:r>
        <w:t>правовые</w:t>
      </w:r>
      <w:r>
        <w:rPr>
          <w:spacing w:val="-2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устанавливающие</w:t>
      </w:r>
      <w:r>
        <w:rPr>
          <w:spacing w:val="-1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платы</w:t>
      </w:r>
      <w:r>
        <w:rPr>
          <w:spacing w:val="-1"/>
        </w:rPr>
        <w:t xml:space="preserve"> </w:t>
      </w:r>
      <w:r>
        <w:t>(цену,</w:t>
      </w:r>
      <w:r>
        <w:rPr>
          <w:spacing w:val="-1"/>
        </w:rPr>
        <w:t xml:space="preserve"> </w:t>
      </w:r>
      <w:r>
        <w:t>тариф)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установления</w:t>
      </w:r>
    </w:p>
    <w:p w:rsidR="00EB07FD" w:rsidRDefault="00EB07FD" w:rsidP="00EB07FD">
      <w:pPr>
        <w:pStyle w:val="a4"/>
        <w:spacing w:before="1" w:after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2753"/>
        <w:gridCol w:w="2131"/>
        <w:gridCol w:w="2131"/>
        <w:gridCol w:w="4795"/>
      </w:tblGrid>
      <w:tr w:rsidR="00EB07FD" w:rsidTr="003D5A7A">
        <w:trPr>
          <w:trHeight w:val="253"/>
        </w:trPr>
        <w:tc>
          <w:tcPr>
            <w:tcW w:w="14474" w:type="dxa"/>
            <w:gridSpan w:val="5"/>
          </w:tcPr>
          <w:p w:rsidR="00EB07FD" w:rsidRDefault="00EB07FD" w:rsidP="003D5A7A">
            <w:pPr>
              <w:pStyle w:val="TableParagraph"/>
              <w:spacing w:before="1"/>
              <w:ind w:left="5925" w:right="5894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EB07FD" w:rsidTr="003D5A7A">
        <w:trPr>
          <w:trHeight w:val="253"/>
        </w:trPr>
        <w:tc>
          <w:tcPr>
            <w:tcW w:w="2664" w:type="dxa"/>
          </w:tcPr>
          <w:p w:rsidR="00EB07FD" w:rsidRDefault="00EB07FD" w:rsidP="003D5A7A">
            <w:pPr>
              <w:pStyle w:val="TableParagraph"/>
              <w:spacing w:before="1"/>
              <w:ind w:left="1143" w:right="112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753" w:type="dxa"/>
          </w:tcPr>
          <w:p w:rsidR="00EB07FD" w:rsidRDefault="00EB07FD" w:rsidP="003D5A7A">
            <w:pPr>
              <w:pStyle w:val="TableParagraph"/>
              <w:spacing w:before="1"/>
              <w:ind w:left="527" w:right="512"/>
              <w:jc w:val="center"/>
              <w:rPr>
                <w:sz w:val="20"/>
              </w:rPr>
            </w:pPr>
            <w:r>
              <w:rPr>
                <w:sz w:val="20"/>
              </w:rPr>
              <w:t>принявший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spacing w:before="1"/>
              <w:ind w:left="757" w:right="738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spacing w:before="1"/>
              <w:ind w:left="754" w:right="738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4795" w:type="dxa"/>
          </w:tcPr>
          <w:p w:rsidR="00EB07FD" w:rsidRDefault="00EB07FD" w:rsidP="003D5A7A">
            <w:pPr>
              <w:pStyle w:val="TableParagraph"/>
              <w:spacing w:before="1"/>
              <w:ind w:left="911" w:right="8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EB07FD" w:rsidTr="003D5A7A">
        <w:trPr>
          <w:trHeight w:val="253"/>
        </w:trPr>
        <w:tc>
          <w:tcPr>
            <w:tcW w:w="2664" w:type="dxa"/>
          </w:tcPr>
          <w:p w:rsidR="00EB07FD" w:rsidRDefault="00EB07FD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3" w:type="dxa"/>
          </w:tcPr>
          <w:p w:rsidR="00EB07FD" w:rsidRDefault="00EB07FD" w:rsidP="003D5A7A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5" w:type="dxa"/>
          </w:tcPr>
          <w:p w:rsidR="00EB07FD" w:rsidRDefault="00EB07FD" w:rsidP="003D5A7A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B07FD" w:rsidTr="003D5A7A">
        <w:trPr>
          <w:trHeight w:val="253"/>
        </w:trPr>
        <w:tc>
          <w:tcPr>
            <w:tcW w:w="2664" w:type="dxa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753" w:type="dxa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</w:tc>
        <w:tc>
          <w:tcPr>
            <w:tcW w:w="4795" w:type="dxa"/>
          </w:tcPr>
          <w:p w:rsidR="00EB07FD" w:rsidRDefault="00EB07FD" w:rsidP="003D5A7A">
            <w:pPr>
              <w:pStyle w:val="TableParagraph"/>
              <w:rPr>
                <w:sz w:val="16"/>
              </w:rPr>
            </w:pPr>
          </w:p>
        </w:tc>
      </w:tr>
    </w:tbl>
    <w:p w:rsidR="00EB07FD" w:rsidRDefault="00EB07FD" w:rsidP="00EB07FD">
      <w:pPr>
        <w:pStyle w:val="a4"/>
        <w:spacing w:before="8"/>
        <w:rPr>
          <w:sz w:val="20"/>
        </w:rPr>
      </w:pPr>
    </w:p>
    <w:p w:rsidR="00B12CD3" w:rsidRDefault="00B12CD3" w:rsidP="00B12CD3">
      <w:pPr>
        <w:pStyle w:val="a7"/>
        <w:numPr>
          <w:ilvl w:val="0"/>
          <w:numId w:val="14"/>
        </w:numPr>
        <w:tabs>
          <w:tab w:val="left" w:pos="376"/>
        </w:tabs>
      </w:pPr>
      <w:r>
        <w:t>Порядок оказания муниципальной услуги</w:t>
      </w:r>
    </w:p>
    <w:p w:rsidR="00B12CD3" w:rsidRPr="009E3DBA" w:rsidRDefault="00B12CD3" w:rsidP="00B12CD3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 w:rsidRPr="009E3DBA">
        <w:rPr>
          <w:rFonts w:ascii="Times New Roman" w:hAnsi="Times New Roman" w:cs="Times New Roman"/>
          <w:sz w:val="22"/>
          <w:szCs w:val="22"/>
        </w:rPr>
        <w:t>Нормативные правовые акты, регулирующие порядок оказания муниципальной услуги:</w:t>
      </w:r>
    </w:p>
    <w:p w:rsidR="00B12CD3" w:rsidRPr="009E3DBA" w:rsidRDefault="00B12CD3" w:rsidP="00B12CD3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 w:rsidRPr="009E3DBA">
        <w:rPr>
          <w:sz w:val="22"/>
          <w:szCs w:val="22"/>
        </w:rPr>
        <w:t xml:space="preserve">- Приказ </w:t>
      </w:r>
      <w:proofErr w:type="spellStart"/>
      <w:r w:rsidRPr="009E3DBA">
        <w:rPr>
          <w:sz w:val="22"/>
          <w:szCs w:val="22"/>
        </w:rPr>
        <w:t>Минобрнауки</w:t>
      </w:r>
      <w:proofErr w:type="spellEnd"/>
      <w:r w:rsidRPr="009E3DBA">
        <w:rPr>
          <w:sz w:val="22"/>
          <w:szCs w:val="22"/>
        </w:rPr>
        <w:t xml:space="preserve"> России от 17.10.2013 № 1155 "Об утверждении федерального государственного образовательного стандарта дошкольного образования"</w:t>
      </w:r>
    </w:p>
    <w:p w:rsidR="00B12CD3" w:rsidRPr="009E3DBA" w:rsidRDefault="00B12CD3" w:rsidP="00B12CD3">
      <w:pPr>
        <w:pStyle w:val="ConsPlusNormal"/>
        <w:widowControl/>
        <w:spacing w:line="232" w:lineRule="auto"/>
        <w:ind w:left="155"/>
        <w:rPr>
          <w:sz w:val="22"/>
          <w:szCs w:val="22"/>
        </w:rPr>
      </w:pPr>
      <w:r w:rsidRPr="009E3DBA">
        <w:rPr>
          <w:sz w:val="22"/>
          <w:szCs w:val="22"/>
        </w:rPr>
        <w:t>-Федеральный закон от 06.10.2003 № 131-ФЗ "Об общих принципах организации местного самоуправления в Российской Федерации"</w:t>
      </w:r>
    </w:p>
    <w:p w:rsidR="00B12CD3" w:rsidRDefault="00B12CD3" w:rsidP="00B12CD3">
      <w:pPr>
        <w:pStyle w:val="ConsPlusNormal"/>
        <w:widowControl/>
        <w:spacing w:line="232" w:lineRule="auto"/>
        <w:ind w:left="376"/>
        <w:rPr>
          <w:sz w:val="22"/>
          <w:szCs w:val="22"/>
        </w:rPr>
      </w:pPr>
      <w:r w:rsidRPr="009E3DBA">
        <w:rPr>
          <w:sz w:val="22"/>
          <w:szCs w:val="22"/>
        </w:rPr>
        <w:t>- Федеральный закон от 29.12.2012 № 273-ФЗ "Об образовании в Российской Федерации"</w:t>
      </w:r>
    </w:p>
    <w:p w:rsidR="00B12CD3" w:rsidRPr="00F96C22" w:rsidRDefault="00B12CD3" w:rsidP="00B12CD3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6C22">
        <w:rPr>
          <w:sz w:val="22"/>
          <w:szCs w:val="22"/>
        </w:rPr>
        <w:t xml:space="preserve">Приказ Министерства просвещения Российской Федерации от 15.05.2020 № 236 «Об утверждении Порядка приема на </w:t>
      </w:r>
      <w:proofErr w:type="gramStart"/>
      <w:r w:rsidRPr="00F96C22">
        <w:rPr>
          <w:sz w:val="22"/>
          <w:szCs w:val="22"/>
        </w:rPr>
        <w:t>обучение по</w:t>
      </w:r>
      <w:proofErr w:type="gramEnd"/>
      <w:r w:rsidRPr="00F96C22">
        <w:rPr>
          <w:sz w:val="22"/>
          <w:szCs w:val="22"/>
        </w:rPr>
        <w:t xml:space="preserve"> образовательным программам дошкольного образования»</w:t>
      </w:r>
    </w:p>
    <w:p w:rsidR="00B12CD3" w:rsidRPr="009E3DBA" w:rsidRDefault="00B12CD3" w:rsidP="00B12CD3">
      <w:pPr>
        <w:pStyle w:val="a7"/>
        <w:tabs>
          <w:tab w:val="left" w:pos="5670"/>
        </w:tabs>
        <w:adjustRightInd w:val="0"/>
        <w:ind w:firstLine="0"/>
        <w:rPr>
          <w:lang w:eastAsia="ru-RU"/>
        </w:rPr>
      </w:pPr>
      <w:r w:rsidRPr="00F96C22">
        <w:t xml:space="preserve">-Приказ </w:t>
      </w:r>
      <w:proofErr w:type="spellStart"/>
      <w:r w:rsidRPr="00F96C22">
        <w:t>Минпросвещения</w:t>
      </w:r>
      <w:proofErr w:type="spellEnd"/>
      <w:r w:rsidRPr="00F96C22">
        <w:t xml:space="preserve"> России от 25.11.2022 N 1028 "Об утверждении федеральной образовательной программы дошкольного образования"</w:t>
      </w:r>
      <w:r w:rsidRPr="009E3DBA">
        <w:rPr>
          <w:lang w:eastAsia="ru-RU"/>
        </w:rPr>
        <w:tab/>
      </w:r>
    </w:p>
    <w:p w:rsidR="00B12CD3" w:rsidRDefault="00B12CD3" w:rsidP="00B12CD3">
      <w:pPr>
        <w:pStyle w:val="a4"/>
        <w:spacing w:before="31"/>
        <w:ind w:firstLineChars="1800" w:firstLine="3015"/>
        <w:rPr>
          <w:w w:val="105"/>
        </w:rPr>
      </w:pPr>
    </w:p>
    <w:p w:rsidR="00EB07FD" w:rsidRDefault="00EB07FD" w:rsidP="00F457BA">
      <w:pPr>
        <w:tabs>
          <w:tab w:val="left" w:pos="5670"/>
        </w:tabs>
        <w:adjustRightInd w:val="0"/>
        <w:rPr>
          <w:lang w:eastAsia="ru-RU"/>
        </w:rPr>
      </w:pPr>
    </w:p>
    <w:p w:rsidR="00EB07FD" w:rsidRDefault="00EB07FD" w:rsidP="00E01291">
      <w:pPr>
        <w:pStyle w:val="a7"/>
        <w:numPr>
          <w:ilvl w:val="1"/>
          <w:numId w:val="15"/>
        </w:numPr>
        <w:tabs>
          <w:tab w:val="left" w:pos="542"/>
        </w:tabs>
        <w:spacing w:before="92"/>
      </w:pPr>
      <w:r>
        <w:t>Порядок</w:t>
      </w:r>
      <w:r w:rsidRPr="00E01291">
        <w:rPr>
          <w:spacing w:val="-2"/>
        </w:rPr>
        <w:t xml:space="preserve"> </w:t>
      </w:r>
      <w:r>
        <w:t>информирования</w:t>
      </w:r>
      <w:r w:rsidRPr="00E01291">
        <w:rPr>
          <w:spacing w:val="-3"/>
        </w:rPr>
        <w:t xml:space="preserve"> </w:t>
      </w:r>
      <w:r>
        <w:t>потенциальных</w:t>
      </w:r>
      <w:r w:rsidRPr="00E01291">
        <w:rPr>
          <w:spacing w:val="-2"/>
        </w:rPr>
        <w:t xml:space="preserve"> </w:t>
      </w:r>
      <w:r>
        <w:t>потребителей</w:t>
      </w:r>
      <w:r w:rsidRPr="00E01291">
        <w:rPr>
          <w:spacing w:val="-3"/>
        </w:rPr>
        <w:t xml:space="preserve"> </w:t>
      </w:r>
      <w:r>
        <w:t>муниципальной</w:t>
      </w:r>
      <w:r w:rsidRPr="00E01291">
        <w:rPr>
          <w:spacing w:val="-3"/>
        </w:rPr>
        <w:t xml:space="preserve"> </w:t>
      </w:r>
      <w:r>
        <w:t>услуги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13"/>
        <w:gridCol w:w="4795"/>
        <w:gridCol w:w="4795"/>
      </w:tblGrid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Способ информирования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Частота обновления информации</w:t>
            </w:r>
          </w:p>
        </w:tc>
      </w:tr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  <w:jc w:val="center"/>
            </w:pPr>
            <w:r>
              <w:t>3</w:t>
            </w:r>
          </w:p>
        </w:tc>
      </w:tr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pStyle w:val="a3"/>
              <w:tabs>
                <w:tab w:val="left" w:pos="708"/>
              </w:tabs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стенды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Лицензия на осуществление образовательной деятельности с приложениями, свидетельство о государственной аккредитации, Устав ОУ,  Правила приема в ОУ, перечень дополнительных образовательных услуг, документы регламентирующие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По мере внесения изменений в документы</w:t>
            </w:r>
          </w:p>
        </w:tc>
      </w:tr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 xml:space="preserve">Средства массовой информации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Информация о проводимых мероприятиях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Не устанавливается</w:t>
            </w:r>
          </w:p>
        </w:tc>
      </w:tr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 xml:space="preserve">Сайт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Сведения, указанные в п.2 ст.29 Федерального закона от 29.12.2012 № 273-ФЗ «Об образовании в Российской Федерации» и в  постановлении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десяти рабочих дней со дня их создания, получения или внесения в них изменений</w:t>
            </w:r>
          </w:p>
        </w:tc>
      </w:tr>
      <w:tr w:rsidR="00EB07FD" w:rsidTr="003D5A7A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 xml:space="preserve">Телефон 8 (48144) </w:t>
            </w:r>
            <w:r w:rsidR="00B743DE">
              <w:t>3-23-19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Об учреждении; о ходе и результатах воспитательно-образовательного процесса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7FD" w:rsidRDefault="00EB07FD" w:rsidP="003D5A7A">
            <w:pPr>
              <w:adjustRightInd w:val="0"/>
            </w:pPr>
            <w:r>
              <w:t>По мере обращения</w:t>
            </w:r>
          </w:p>
        </w:tc>
      </w:tr>
    </w:tbl>
    <w:p w:rsidR="00EB07FD" w:rsidRDefault="00EB07FD" w:rsidP="00EB07FD">
      <w:pPr>
        <w:rPr>
          <w:sz w:val="16"/>
        </w:rPr>
      </w:pPr>
    </w:p>
    <w:p w:rsidR="00EB07FD" w:rsidRDefault="00EB07FD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3D5521" w:rsidRDefault="003D5521">
      <w:pPr>
        <w:spacing w:before="135"/>
        <w:ind w:left="79" w:right="113"/>
        <w:jc w:val="center"/>
      </w:pPr>
    </w:p>
    <w:p w:rsidR="00A66E52" w:rsidRPr="00A70A64" w:rsidRDefault="00A66E52" w:rsidP="00A66E52">
      <w:pPr>
        <w:tabs>
          <w:tab w:val="left" w:pos="1562"/>
          <w:tab w:val="left" w:pos="6521"/>
          <w:tab w:val="center" w:pos="7419"/>
        </w:tabs>
        <w:spacing w:before="47"/>
        <w:ind w:left="79"/>
        <w:jc w:val="center"/>
      </w:pPr>
      <w:r>
        <w:lastRenderedPageBreak/>
        <w:t xml:space="preserve">Раздел </w:t>
      </w:r>
      <w:r>
        <w:rPr>
          <w:u w:val="single"/>
        </w:rPr>
        <w:t xml:space="preserve"> </w:t>
      </w:r>
      <w:r w:rsidR="00E50263">
        <w:rPr>
          <w:u w:val="single"/>
        </w:rPr>
        <w:t>4</w:t>
      </w:r>
    </w:p>
    <w:p w:rsidR="00A66E52" w:rsidRDefault="00A66E52" w:rsidP="00A66E52">
      <w:pPr>
        <w:rPr>
          <w:sz w:val="18"/>
        </w:rPr>
      </w:pPr>
    </w:p>
    <w:p w:rsidR="00A66E52" w:rsidRDefault="00A66E52" w:rsidP="00A66E52">
      <w:pPr>
        <w:rPr>
          <w:sz w:val="18"/>
        </w:rPr>
        <w:sectPr w:rsidR="00A66E52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A66E52" w:rsidRDefault="00A66E52" w:rsidP="00A66E52">
      <w:pPr>
        <w:pStyle w:val="a7"/>
        <w:numPr>
          <w:ilvl w:val="0"/>
          <w:numId w:val="16"/>
        </w:numPr>
        <w:tabs>
          <w:tab w:val="left" w:pos="376"/>
        </w:tabs>
        <w:spacing w:before="143"/>
      </w:pPr>
      <w:r>
        <w:lastRenderedPageBreak/>
        <w:t>Наименование</w:t>
      </w:r>
    </w:p>
    <w:p w:rsidR="00A66E52" w:rsidRDefault="00A66E52" w:rsidP="00A66E52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 w:rsidR="00E50263">
        <w:t xml:space="preserve"> </w:t>
      </w:r>
      <w:r>
        <w:t>услуги</w:t>
      </w:r>
      <w:r>
        <w:tab/>
      </w:r>
      <w:r>
        <w:rPr>
          <w:sz w:val="24"/>
          <w:szCs w:val="24"/>
          <w:u w:val="single"/>
          <w:lang w:eastAsia="ru-RU"/>
        </w:rPr>
        <w:t>Присмотр и уход</w:t>
      </w:r>
      <w:r>
        <w:rPr>
          <w:u w:val="single"/>
        </w:rPr>
        <w:tab/>
      </w:r>
    </w:p>
    <w:p w:rsidR="00A66E52" w:rsidRDefault="00A66E52" w:rsidP="00A66E52">
      <w:pPr>
        <w:pStyle w:val="a7"/>
        <w:numPr>
          <w:ilvl w:val="0"/>
          <w:numId w:val="16"/>
        </w:numPr>
        <w:tabs>
          <w:tab w:val="left" w:pos="376"/>
          <w:tab w:val="left" w:pos="3224"/>
          <w:tab w:val="left" w:pos="10026"/>
        </w:tabs>
        <w:spacing w:before="151"/>
      </w:pPr>
      <w:r>
        <w:t>Категории потребителей</w:t>
      </w:r>
      <w:r>
        <w:tab/>
      </w:r>
      <w:r>
        <w:rPr>
          <w:u w:val="single"/>
        </w:rPr>
        <w:t>физические</w:t>
      </w:r>
      <w:r w:rsidR="00E50263">
        <w:rPr>
          <w:u w:val="single"/>
        </w:rPr>
        <w:t xml:space="preserve"> </w:t>
      </w:r>
      <w:r>
        <w:rPr>
          <w:u w:val="single"/>
        </w:rPr>
        <w:t>лица</w:t>
      </w:r>
      <w:r>
        <w:rPr>
          <w:u w:val="single"/>
        </w:rPr>
        <w:tab/>
      </w:r>
    </w:p>
    <w:p w:rsidR="00A66E52" w:rsidRDefault="00A66E52" w:rsidP="00A66E52">
      <w:pPr>
        <w:tabs>
          <w:tab w:val="left" w:pos="3224"/>
          <w:tab w:val="left" w:pos="10026"/>
        </w:tabs>
        <w:spacing w:before="23"/>
        <w:ind w:left="155"/>
      </w:pPr>
      <w:r>
        <w:t>муниципальной</w:t>
      </w:r>
      <w:r w:rsidR="00E50263">
        <w:t xml:space="preserve"> </w:t>
      </w:r>
      <w:r>
        <w:t>услуги</w:t>
      </w:r>
      <w:r>
        <w:tab/>
      </w:r>
      <w:r>
        <w:rPr>
          <w:u w:val="single"/>
        </w:rPr>
        <w:tab/>
      </w:r>
    </w:p>
    <w:tbl>
      <w:tblPr>
        <w:tblStyle w:val="a6"/>
        <w:tblpPr w:leftFromText="180" w:rightFromText="180" w:vertAnchor="page" w:horzAnchor="page" w:tblpX="13777" w:tblpY="1645"/>
        <w:tblOverlap w:val="never"/>
        <w:tblW w:w="0" w:type="auto"/>
        <w:tblLook w:val="0000"/>
      </w:tblPr>
      <w:tblGrid>
        <w:gridCol w:w="1080"/>
      </w:tblGrid>
      <w:tr w:rsidR="00A66E52" w:rsidTr="00537644">
        <w:trPr>
          <w:trHeight w:val="612"/>
        </w:trPr>
        <w:tc>
          <w:tcPr>
            <w:tcW w:w="1080" w:type="dxa"/>
          </w:tcPr>
          <w:p w:rsidR="00A66E52" w:rsidRDefault="00A66E52" w:rsidP="00537644">
            <w:pPr>
              <w:spacing w:before="97" w:line="273" w:lineRule="auto"/>
              <w:ind w:right="222"/>
              <w:rPr>
                <w:sz w:val="18"/>
              </w:rPr>
            </w:pPr>
            <w:r>
              <w:rPr>
                <w:sz w:val="18"/>
              </w:rPr>
              <w:t>50.785.0</w:t>
            </w:r>
          </w:p>
        </w:tc>
      </w:tr>
    </w:tbl>
    <w:p w:rsidR="00A66E52" w:rsidRDefault="00A66E52" w:rsidP="00A66E52">
      <w:pPr>
        <w:spacing w:line="274" w:lineRule="auto"/>
        <w:ind w:left="3" w:right="2064" w:hanging="3"/>
        <w:rPr>
          <w:sz w:val="18"/>
        </w:rPr>
      </w:pPr>
      <w:r>
        <w:br w:type="column"/>
      </w:r>
      <w:r>
        <w:rPr>
          <w:sz w:val="18"/>
        </w:rPr>
        <w:t>Код по общероссийскому</w:t>
      </w:r>
      <w:r w:rsidR="00E50263">
        <w:rPr>
          <w:sz w:val="18"/>
        </w:rPr>
        <w:t xml:space="preserve"> </w:t>
      </w:r>
      <w:r>
        <w:rPr>
          <w:sz w:val="18"/>
        </w:rPr>
        <w:t>базовому перечню или</w:t>
      </w:r>
    </w:p>
    <w:p w:rsidR="00A66E52" w:rsidRDefault="00A66E52" w:rsidP="00A66E52">
      <w:pPr>
        <w:spacing w:line="274" w:lineRule="auto"/>
        <w:ind w:left="3" w:right="2064" w:hanging="3"/>
        <w:rPr>
          <w:sz w:val="18"/>
        </w:rPr>
      </w:pPr>
      <w:r>
        <w:rPr>
          <w:sz w:val="18"/>
        </w:rPr>
        <w:t>федеральному</w:t>
      </w:r>
      <w:r w:rsidR="00E50263">
        <w:rPr>
          <w:sz w:val="18"/>
        </w:rPr>
        <w:t xml:space="preserve"> </w:t>
      </w:r>
      <w:r>
        <w:rPr>
          <w:sz w:val="18"/>
        </w:rPr>
        <w:t>перечню</w:t>
      </w:r>
    </w:p>
    <w:p w:rsidR="00A66E52" w:rsidRDefault="00A66E52" w:rsidP="00A66E52">
      <w:pPr>
        <w:spacing w:line="273" w:lineRule="auto"/>
        <w:jc w:val="both"/>
        <w:rPr>
          <w:sz w:val="18"/>
        </w:rPr>
        <w:sectPr w:rsidR="00A66E52">
          <w:type w:val="continuous"/>
          <w:pgSz w:w="15840" w:h="12240" w:orient="landscape"/>
          <w:pgMar w:top="1140" w:right="400" w:bottom="280" w:left="680" w:header="720" w:footer="720" w:gutter="0"/>
          <w:cols w:num="2" w:space="412" w:equalWidth="0">
            <w:col w:w="10067" w:space="412"/>
            <w:col w:w="4281"/>
          </w:cols>
        </w:sectPr>
      </w:pPr>
    </w:p>
    <w:p w:rsidR="00A66E52" w:rsidRDefault="00A66E52" w:rsidP="00A66E52">
      <w:pPr>
        <w:pStyle w:val="a4"/>
        <w:spacing w:before="8"/>
        <w:rPr>
          <w:sz w:val="19"/>
        </w:rPr>
      </w:pPr>
    </w:p>
    <w:p w:rsidR="00A66E52" w:rsidRDefault="00A66E52" w:rsidP="00A66E52">
      <w:pPr>
        <w:pStyle w:val="a7"/>
        <w:numPr>
          <w:ilvl w:val="0"/>
          <w:numId w:val="16"/>
        </w:numPr>
        <w:tabs>
          <w:tab w:val="left" w:pos="376"/>
        </w:tabs>
      </w:pPr>
      <w:r>
        <w:t>Показатели,</w:t>
      </w:r>
      <w:r w:rsidR="006C0427">
        <w:t xml:space="preserve"> </w:t>
      </w:r>
      <w:r>
        <w:t>характеризующие</w:t>
      </w:r>
      <w:r w:rsidR="006C0427">
        <w:t xml:space="preserve"> </w:t>
      </w:r>
      <w:r>
        <w:t>объем</w:t>
      </w:r>
      <w:r w:rsidR="006C0427">
        <w:t xml:space="preserve"> </w:t>
      </w:r>
      <w:proofErr w:type="gramStart"/>
      <w:r>
        <w:t>и(</w:t>
      </w:r>
      <w:proofErr w:type="gramEnd"/>
      <w:r>
        <w:t>или)качество</w:t>
      </w:r>
      <w:r w:rsidR="006C0427">
        <w:t xml:space="preserve"> </w:t>
      </w:r>
      <w:r>
        <w:t>муниципальной</w:t>
      </w:r>
      <w:r w:rsidR="006C0427">
        <w:t xml:space="preserve"> </w:t>
      </w:r>
      <w:r>
        <w:t>услуги</w:t>
      </w:r>
    </w:p>
    <w:p w:rsidR="00A66E52" w:rsidRDefault="00A66E52" w:rsidP="00A66E52">
      <w:pPr>
        <w:pStyle w:val="a4"/>
        <w:spacing w:before="8"/>
        <w:rPr>
          <w:sz w:val="27"/>
        </w:rPr>
      </w:pPr>
    </w:p>
    <w:p w:rsidR="00A66E52" w:rsidRDefault="00A66E52" w:rsidP="00A66E52">
      <w:pPr>
        <w:pStyle w:val="a7"/>
        <w:numPr>
          <w:ilvl w:val="1"/>
          <w:numId w:val="17"/>
        </w:numPr>
        <w:tabs>
          <w:tab w:val="left" w:pos="542"/>
        </w:tabs>
      </w:pPr>
      <w:r>
        <w:t>Показатели,</w:t>
      </w:r>
      <w:r w:rsidR="00E50263">
        <w:t xml:space="preserve"> </w:t>
      </w:r>
      <w:r>
        <w:t>характеризующиекачествомуниципальнойуслуги</w:t>
      </w:r>
      <w:r w:rsidRPr="002341D8">
        <w:rPr>
          <w:vertAlign w:val="superscript"/>
        </w:rPr>
        <w:t>4</w:t>
      </w:r>
    </w:p>
    <w:p w:rsidR="00A66E52" w:rsidRDefault="00A66E52" w:rsidP="00A66E52">
      <w:pPr>
        <w:pStyle w:val="a4"/>
        <w:spacing w:before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155"/>
        <w:gridCol w:w="1155"/>
        <w:gridCol w:w="1155"/>
        <w:gridCol w:w="1155"/>
        <w:gridCol w:w="1155"/>
        <w:gridCol w:w="1252"/>
        <w:gridCol w:w="1066"/>
        <w:gridCol w:w="711"/>
        <w:gridCol w:w="267"/>
        <w:gridCol w:w="267"/>
        <w:gridCol w:w="356"/>
        <w:gridCol w:w="267"/>
        <w:gridCol w:w="267"/>
        <w:gridCol w:w="356"/>
        <w:gridCol w:w="267"/>
        <w:gridCol w:w="267"/>
        <w:gridCol w:w="356"/>
        <w:gridCol w:w="978"/>
        <w:gridCol w:w="1067"/>
      </w:tblGrid>
      <w:tr w:rsidR="00A66E52" w:rsidTr="00537644">
        <w:trPr>
          <w:trHeight w:val="841"/>
        </w:trPr>
        <w:tc>
          <w:tcPr>
            <w:tcW w:w="1066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  <w:p w:rsidR="00A66E52" w:rsidRDefault="00A66E52" w:rsidP="00537644">
            <w:pPr>
              <w:pStyle w:val="TableParagraph"/>
              <w:spacing w:before="4"/>
              <w:rPr>
                <w:sz w:val="23"/>
              </w:rPr>
            </w:pPr>
          </w:p>
          <w:p w:rsidR="00A66E52" w:rsidRDefault="00A66E52" w:rsidP="00537644">
            <w:pPr>
              <w:pStyle w:val="TableParagraph"/>
              <w:spacing w:before="1" w:line="278" w:lineRule="auto"/>
              <w:ind w:left="1" w:right="16"/>
              <w:jc w:val="center"/>
              <w:rPr>
                <w:sz w:val="14"/>
              </w:rPr>
            </w:pPr>
            <w:r>
              <w:rPr>
                <w:sz w:val="14"/>
              </w:rPr>
              <w:t>Уникальный</w:t>
            </w:r>
            <w:r w:rsidR="006C0427"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номер</w:t>
            </w:r>
            <w:r w:rsidR="006C0427">
              <w:rPr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реестровой</w:t>
            </w:r>
            <w:proofErr w:type="gramEnd"/>
          </w:p>
          <w:p w:rsidR="00A66E52" w:rsidRDefault="00A66E52" w:rsidP="00537644">
            <w:pPr>
              <w:pStyle w:val="TableParagraph"/>
              <w:spacing w:before="30"/>
              <w:ind w:left="37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записи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</w:tcPr>
          <w:p w:rsidR="00A66E52" w:rsidRDefault="00A66E52" w:rsidP="00537644">
            <w:pPr>
              <w:pStyle w:val="TableParagraph"/>
              <w:spacing w:before="9"/>
              <w:rPr>
                <w:sz w:val="20"/>
              </w:rPr>
            </w:pPr>
          </w:p>
          <w:p w:rsidR="00A66E52" w:rsidRDefault="00A66E52" w:rsidP="00537644">
            <w:pPr>
              <w:pStyle w:val="TableParagraph"/>
              <w:spacing w:line="278" w:lineRule="auto"/>
              <w:ind w:left="1023" w:right="50" w:hanging="636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 w:rsidR="006C0427">
              <w:rPr>
                <w:sz w:val="14"/>
              </w:rPr>
              <w:t xml:space="preserve"> содержание </w:t>
            </w:r>
            <w:r>
              <w:rPr>
                <w:w w:val="105"/>
                <w:sz w:val="14"/>
              </w:rPr>
              <w:t>муниципальной</w:t>
            </w:r>
            <w:r w:rsidR="006C0427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310" w:type="dxa"/>
            <w:gridSpan w:val="2"/>
          </w:tcPr>
          <w:p w:rsidR="00A66E52" w:rsidRDefault="00A66E52" w:rsidP="00537644">
            <w:pPr>
              <w:pStyle w:val="TableParagraph"/>
              <w:spacing w:before="8"/>
              <w:rPr>
                <w:sz w:val="12"/>
              </w:rPr>
            </w:pPr>
          </w:p>
          <w:p w:rsidR="00A66E52" w:rsidRDefault="00A66E52" w:rsidP="00537644">
            <w:pPr>
              <w:pStyle w:val="TableParagraph"/>
              <w:spacing w:line="278" w:lineRule="auto"/>
              <w:ind w:left="191" w:right="215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 w:rsidR="006C0427"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условия (формы) оказания</w:t>
            </w:r>
            <w:r w:rsidR="006C0427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 w:rsidR="006C0427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3029" w:type="dxa"/>
            <w:gridSpan w:val="3"/>
          </w:tcPr>
          <w:p w:rsidR="00A66E52" w:rsidRDefault="00A66E52" w:rsidP="00537644">
            <w:pPr>
              <w:pStyle w:val="TableParagraph"/>
              <w:spacing w:before="9"/>
              <w:rPr>
                <w:sz w:val="20"/>
              </w:rPr>
            </w:pPr>
          </w:p>
          <w:p w:rsidR="00A66E52" w:rsidRDefault="00A66E52" w:rsidP="00537644">
            <w:pPr>
              <w:pStyle w:val="TableParagraph"/>
              <w:spacing w:line="278" w:lineRule="auto"/>
              <w:ind w:left="754" w:right="737" w:firstLine="6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Показатель </w:t>
            </w:r>
            <w:r>
              <w:rPr>
                <w:w w:val="105"/>
                <w:sz w:val="14"/>
              </w:rPr>
              <w:t>качеств</w:t>
            </w:r>
            <w:r w:rsidR="006C0427">
              <w:rPr>
                <w:w w:val="105"/>
                <w:sz w:val="14"/>
              </w:rPr>
              <w:t xml:space="preserve">а </w:t>
            </w:r>
            <w:r>
              <w:rPr>
                <w:sz w:val="14"/>
              </w:rPr>
              <w:t>муниципальной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услуги</w:t>
            </w:r>
          </w:p>
        </w:tc>
        <w:tc>
          <w:tcPr>
            <w:tcW w:w="2670" w:type="dxa"/>
            <w:gridSpan w:val="9"/>
          </w:tcPr>
          <w:p w:rsidR="00A66E52" w:rsidRDefault="00A66E52" w:rsidP="00537644">
            <w:pPr>
              <w:pStyle w:val="TableParagraph"/>
              <w:spacing w:before="9"/>
              <w:rPr>
                <w:sz w:val="20"/>
              </w:rPr>
            </w:pPr>
          </w:p>
          <w:p w:rsidR="00A66E52" w:rsidRDefault="00A66E52" w:rsidP="00537644">
            <w:pPr>
              <w:pStyle w:val="TableParagraph"/>
              <w:spacing w:line="278" w:lineRule="auto"/>
              <w:ind w:left="618" w:hanging="233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 w:rsidR="006C0427"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муниципальной</w:t>
            </w:r>
            <w:r w:rsidR="006C0427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услуги</w:t>
            </w:r>
          </w:p>
        </w:tc>
        <w:tc>
          <w:tcPr>
            <w:tcW w:w="2045" w:type="dxa"/>
            <w:gridSpan w:val="2"/>
          </w:tcPr>
          <w:p w:rsidR="00A66E52" w:rsidRDefault="00A66E52" w:rsidP="00537644">
            <w:pPr>
              <w:pStyle w:val="TableParagraph"/>
              <w:spacing w:before="52" w:line="278" w:lineRule="auto"/>
              <w:ind w:left="65" w:right="10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Допустимые (возможные</w:t>
            </w:r>
            <w:proofErr w:type="gramStart"/>
            <w:r>
              <w:rPr>
                <w:w w:val="105"/>
                <w:sz w:val="14"/>
              </w:rPr>
              <w:t>)</w:t>
            </w:r>
            <w:r>
              <w:rPr>
                <w:sz w:val="14"/>
              </w:rPr>
              <w:t>о</w:t>
            </w:r>
            <w:proofErr w:type="gramEnd"/>
            <w:r>
              <w:rPr>
                <w:sz w:val="14"/>
              </w:rPr>
              <w:t>тклонения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 w:rsidR="006C0427">
              <w:rPr>
                <w:sz w:val="14"/>
              </w:rPr>
              <w:t xml:space="preserve"> </w:t>
            </w:r>
            <w:r>
              <w:rPr>
                <w:sz w:val="14"/>
              </w:rPr>
              <w:t>установленных</w:t>
            </w:r>
            <w:r w:rsidR="006C0427">
              <w:rPr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показателей качествамуниципальнойуслуги7</w:t>
            </w:r>
          </w:p>
        </w:tc>
      </w:tr>
      <w:tr w:rsidR="00A66E52" w:rsidTr="00537644">
        <w:trPr>
          <w:trHeight w:val="212"/>
        </w:trPr>
        <w:tc>
          <w:tcPr>
            <w:tcW w:w="1066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8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252" w:type="dxa"/>
            <w:vMerge w:val="restart"/>
          </w:tcPr>
          <w:p w:rsidR="00A66E52" w:rsidRDefault="00A66E52" w:rsidP="00537644">
            <w:pPr>
              <w:pStyle w:val="TableParagraph"/>
              <w:spacing w:before="3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A66E52" w:rsidRDefault="00A66E52" w:rsidP="00537644">
            <w:pPr>
              <w:pStyle w:val="TableParagraph"/>
              <w:spacing w:before="19"/>
              <w:ind w:left="28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единица</w:t>
            </w:r>
            <w:r w:rsidR="006C0427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измерения</w:t>
            </w:r>
          </w:p>
        </w:tc>
        <w:tc>
          <w:tcPr>
            <w:tcW w:w="267" w:type="dxa"/>
          </w:tcPr>
          <w:p w:rsidR="00A66E52" w:rsidRDefault="00A66E52" w:rsidP="00537644">
            <w:pPr>
              <w:pStyle w:val="TableParagraph"/>
              <w:spacing w:before="50" w:line="143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  <w:vAlign w:val="center"/>
          </w:tcPr>
          <w:p w:rsidR="00A66E52" w:rsidRDefault="0026541B" w:rsidP="0053764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56" w:type="dxa"/>
            <w:vAlign w:val="center"/>
          </w:tcPr>
          <w:p w:rsidR="00A66E52" w:rsidRDefault="00A66E52" w:rsidP="00537644">
            <w:pPr>
              <w:pStyle w:val="TableParagraph"/>
              <w:spacing w:before="50" w:line="143" w:lineRule="exact"/>
              <w:ind w:left="5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  <w:vAlign w:val="center"/>
          </w:tcPr>
          <w:p w:rsidR="00A66E52" w:rsidRDefault="00A66E52" w:rsidP="00537644">
            <w:pPr>
              <w:pStyle w:val="TableParagraph"/>
              <w:spacing w:before="50" w:line="143" w:lineRule="exact"/>
              <w:ind w:left="8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  <w:vAlign w:val="center"/>
          </w:tcPr>
          <w:p w:rsidR="00A66E52" w:rsidRDefault="0026541B" w:rsidP="0053764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56" w:type="dxa"/>
            <w:vAlign w:val="center"/>
          </w:tcPr>
          <w:p w:rsidR="00A66E52" w:rsidRDefault="00A66E52" w:rsidP="00537644">
            <w:pPr>
              <w:pStyle w:val="TableParagraph"/>
              <w:spacing w:before="50" w:line="143" w:lineRule="exact"/>
              <w:ind w:left="5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  <w:vAlign w:val="center"/>
          </w:tcPr>
          <w:p w:rsidR="00A66E52" w:rsidRDefault="00A66E52" w:rsidP="00537644">
            <w:pPr>
              <w:pStyle w:val="TableParagraph"/>
              <w:spacing w:before="50" w:line="143" w:lineRule="exact"/>
              <w:ind w:left="8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  <w:vAlign w:val="center"/>
          </w:tcPr>
          <w:p w:rsidR="00A66E52" w:rsidRDefault="0026541B" w:rsidP="00537644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56" w:type="dxa"/>
          </w:tcPr>
          <w:p w:rsidR="00A66E52" w:rsidRDefault="00A66E52" w:rsidP="00537644">
            <w:pPr>
              <w:pStyle w:val="TableParagraph"/>
              <w:spacing w:before="50" w:line="143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978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  <w:p w:rsidR="00A66E52" w:rsidRDefault="00A66E52" w:rsidP="00537644">
            <w:pPr>
              <w:pStyle w:val="TableParagraph"/>
              <w:spacing w:before="135"/>
              <w:ind w:left="1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</w:t>
            </w:r>
            <w:r w:rsidR="006C0427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процентах</w:t>
            </w:r>
          </w:p>
        </w:tc>
        <w:tc>
          <w:tcPr>
            <w:tcW w:w="1067" w:type="dxa"/>
            <w:vMerge w:val="restart"/>
          </w:tcPr>
          <w:p w:rsidR="00A66E52" w:rsidRDefault="00A66E52" w:rsidP="00537644">
            <w:pPr>
              <w:pStyle w:val="TableParagraph"/>
              <w:spacing w:before="6"/>
              <w:rPr>
                <w:sz w:val="19"/>
              </w:rPr>
            </w:pPr>
          </w:p>
          <w:p w:rsidR="00A66E52" w:rsidRDefault="00A66E52" w:rsidP="00537644">
            <w:pPr>
              <w:pStyle w:val="TableParagraph"/>
              <w:spacing w:before="1" w:line="278" w:lineRule="auto"/>
              <w:ind w:left="198" w:right="100" w:hanging="130"/>
              <w:rPr>
                <w:sz w:val="14"/>
              </w:rPr>
            </w:pPr>
            <w:r>
              <w:rPr>
                <w:sz w:val="14"/>
              </w:rPr>
              <w:t>в</w:t>
            </w:r>
            <w:r w:rsidR="006C0427"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абсолютных</w:t>
            </w:r>
            <w:r>
              <w:rPr>
                <w:w w:val="105"/>
                <w:sz w:val="14"/>
              </w:rPr>
              <w:t>величинах</w:t>
            </w:r>
            <w:proofErr w:type="spellEnd"/>
          </w:p>
        </w:tc>
      </w:tr>
      <w:tr w:rsidR="00A66E52" w:rsidTr="00537644">
        <w:trPr>
          <w:trHeight w:val="580"/>
        </w:trPr>
        <w:tc>
          <w:tcPr>
            <w:tcW w:w="1066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A66E52" w:rsidRDefault="00A66E52" w:rsidP="00537644">
            <w:pPr>
              <w:pStyle w:val="TableParagraph"/>
              <w:spacing w:before="8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ind w:left="24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A66E52" w:rsidRDefault="00A66E52" w:rsidP="00537644">
            <w:pPr>
              <w:pStyle w:val="TableParagraph"/>
              <w:spacing w:before="93" w:line="321" w:lineRule="auto"/>
              <w:ind w:left="112" w:firstLine="19"/>
              <w:rPr>
                <w:sz w:val="14"/>
              </w:rPr>
            </w:pPr>
            <w:r>
              <w:rPr>
                <w:w w:val="105"/>
                <w:sz w:val="14"/>
              </w:rPr>
              <w:t>код по</w:t>
            </w:r>
            <w:r w:rsidR="006C0427">
              <w:rPr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ОКЕИ </w:t>
            </w:r>
            <w:r>
              <w:rPr>
                <w:spacing w:val="-4"/>
                <w:w w:val="105"/>
                <w:sz w:val="14"/>
                <w:vertAlign w:val="superscript"/>
              </w:rPr>
              <w:t>6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/>
              <w:ind w:left="54" w:firstLine="19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(очередной</w:t>
            </w:r>
            <w:proofErr w:type="gramEnd"/>
          </w:p>
          <w:p w:rsidR="00A66E52" w:rsidRDefault="00A66E52" w:rsidP="00537644">
            <w:pPr>
              <w:pStyle w:val="TableParagraph"/>
              <w:spacing w:before="7" w:line="180" w:lineRule="atLeast"/>
              <w:ind w:left="311" w:hanging="257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финансовый</w:t>
            </w:r>
            <w:r>
              <w:rPr>
                <w:w w:val="105"/>
                <w:sz w:val="14"/>
              </w:rPr>
              <w:t>год</w:t>
            </w:r>
            <w:proofErr w:type="spellEnd"/>
            <w:r>
              <w:rPr>
                <w:w w:val="105"/>
                <w:sz w:val="14"/>
              </w:rPr>
              <w:t>)</w:t>
            </w:r>
            <w:proofErr w:type="gramEnd"/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/>
              <w:ind w:left="100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(1-йгод</w:t>
            </w:r>
            <w:proofErr w:type="gramEnd"/>
          </w:p>
          <w:p w:rsidR="00A66E52" w:rsidRDefault="00A66E52" w:rsidP="00537644">
            <w:pPr>
              <w:pStyle w:val="TableParagraph"/>
              <w:spacing w:before="7" w:line="180" w:lineRule="atLeast"/>
              <w:ind w:left="160" w:right="131" w:hanging="60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планового</w:t>
            </w:r>
            <w:r>
              <w:rPr>
                <w:w w:val="105"/>
                <w:sz w:val="14"/>
              </w:rPr>
              <w:t>периода</w:t>
            </w:r>
            <w:proofErr w:type="spellEnd"/>
            <w:r>
              <w:rPr>
                <w:w w:val="105"/>
                <w:sz w:val="14"/>
              </w:rPr>
              <w:t>)</w:t>
            </w:r>
            <w:proofErr w:type="gramEnd"/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/>
              <w:ind w:left="98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(2-йгод</w:t>
            </w:r>
            <w:proofErr w:type="gramEnd"/>
          </w:p>
          <w:p w:rsidR="00A66E52" w:rsidRDefault="00A66E52" w:rsidP="00537644">
            <w:pPr>
              <w:pStyle w:val="TableParagraph"/>
              <w:spacing w:before="7" w:line="180" w:lineRule="atLeast"/>
              <w:ind w:left="158" w:right="133" w:hanging="60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планового</w:t>
            </w:r>
            <w:r>
              <w:rPr>
                <w:w w:val="105"/>
                <w:sz w:val="14"/>
              </w:rPr>
              <w:t>периода</w:t>
            </w:r>
            <w:proofErr w:type="spellEnd"/>
            <w:r>
              <w:rPr>
                <w:w w:val="105"/>
                <w:sz w:val="14"/>
              </w:rPr>
              <w:t>)</w:t>
            </w:r>
            <w:proofErr w:type="gramEnd"/>
          </w:p>
        </w:tc>
        <w:tc>
          <w:tcPr>
            <w:tcW w:w="978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</w:tr>
      <w:tr w:rsidR="00A66E52" w:rsidTr="00537644">
        <w:trPr>
          <w:trHeight w:val="172"/>
        </w:trPr>
        <w:tc>
          <w:tcPr>
            <w:tcW w:w="1066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155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155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252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 w:line="148" w:lineRule="exact"/>
              <w:ind w:left="289" w:right="2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 w:line="148" w:lineRule="exact"/>
              <w:ind w:left="348" w:right="3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spacing w:before="4" w:line="148" w:lineRule="exact"/>
              <w:ind w:left="346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389" w:right="3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067" w:type="dxa"/>
          </w:tcPr>
          <w:p w:rsidR="00A66E52" w:rsidRDefault="00A66E52" w:rsidP="00537644">
            <w:pPr>
              <w:pStyle w:val="TableParagraph"/>
              <w:spacing w:before="4" w:line="148" w:lineRule="exact"/>
              <w:ind w:left="433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A66E52" w:rsidTr="00537644">
        <w:trPr>
          <w:trHeight w:val="172"/>
        </w:trPr>
        <w:tc>
          <w:tcPr>
            <w:tcW w:w="1066" w:type="dxa"/>
            <w:vMerge w:val="restart"/>
          </w:tcPr>
          <w:p w:rsidR="00A66E52" w:rsidRDefault="00A66E52" w:rsidP="00537644">
            <w:pPr>
              <w:pStyle w:val="TableParagraph"/>
              <w:rPr>
                <w:rFonts w:eastAsia="SimSun"/>
                <w:sz w:val="16"/>
                <w:szCs w:val="16"/>
                <w:shd w:val="clear" w:color="auto" w:fill="FFFFFF"/>
              </w:rPr>
            </w:pPr>
            <w:r>
              <w:rPr>
                <w:rFonts w:eastAsia="SimSun"/>
                <w:sz w:val="16"/>
                <w:szCs w:val="16"/>
                <w:shd w:val="clear" w:color="auto" w:fill="FFFFFF"/>
              </w:rPr>
              <w:t>801011О.99.0.БВ19АГ17000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55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252" w:type="dxa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Средняя посещаемость</w:t>
            </w:r>
          </w:p>
        </w:tc>
        <w:tc>
          <w:tcPr>
            <w:tcW w:w="1066" w:type="dxa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11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66E52" w:rsidTr="00537644">
        <w:trPr>
          <w:trHeight w:val="172"/>
        </w:trPr>
        <w:tc>
          <w:tcPr>
            <w:tcW w:w="1066" w:type="dxa"/>
            <w:vMerge/>
          </w:tcPr>
          <w:p w:rsidR="00A66E52" w:rsidRDefault="00A66E52" w:rsidP="00537644">
            <w:pPr>
              <w:pStyle w:val="TableParagraph"/>
              <w:rPr>
                <w:rFonts w:eastAsia="SimSu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55" w:type="dxa"/>
            <w:vMerge/>
          </w:tcPr>
          <w:p w:rsidR="00A66E52" w:rsidRDefault="00A66E52" w:rsidP="005376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5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5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252" w:type="dxa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 (законных представителей), удовлетворенных качеством услуги</w:t>
            </w:r>
          </w:p>
        </w:tc>
        <w:tc>
          <w:tcPr>
            <w:tcW w:w="1066" w:type="dxa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11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978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067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A66E52" w:rsidRDefault="00A66E52" w:rsidP="00A66E52">
      <w:pPr>
        <w:rPr>
          <w:sz w:val="10"/>
        </w:rPr>
        <w:sectPr w:rsidR="00A66E52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A66E52" w:rsidRDefault="00A66E52" w:rsidP="00A66E52">
      <w:pPr>
        <w:pStyle w:val="a4"/>
        <w:rPr>
          <w:sz w:val="20"/>
        </w:rPr>
      </w:pPr>
    </w:p>
    <w:p w:rsidR="00A66E52" w:rsidRDefault="00A66E52" w:rsidP="00A66E52">
      <w:pPr>
        <w:pStyle w:val="a4"/>
        <w:spacing w:before="10"/>
        <w:rPr>
          <w:sz w:val="23"/>
        </w:rPr>
      </w:pPr>
    </w:p>
    <w:p w:rsidR="00A66E52" w:rsidRDefault="00A66E52" w:rsidP="00A66E52">
      <w:pPr>
        <w:pStyle w:val="a7"/>
        <w:numPr>
          <w:ilvl w:val="1"/>
          <w:numId w:val="17"/>
        </w:numPr>
        <w:tabs>
          <w:tab w:val="left" w:pos="542"/>
        </w:tabs>
      </w:pPr>
      <w:r>
        <w:t>Показатели, характеризующие объем муниципальной услуги</w:t>
      </w:r>
    </w:p>
    <w:p w:rsidR="00A66E52" w:rsidRDefault="00A66E52" w:rsidP="00A66E52">
      <w:pPr>
        <w:pStyle w:val="a4"/>
        <w:spacing w:before="2"/>
        <w:rPr>
          <w:sz w:val="21"/>
        </w:rPr>
      </w:pPr>
    </w:p>
    <w:tbl>
      <w:tblPr>
        <w:tblW w:w="14765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8"/>
        <w:gridCol w:w="977"/>
        <w:gridCol w:w="1125"/>
        <w:gridCol w:w="977"/>
        <w:gridCol w:w="977"/>
        <w:gridCol w:w="977"/>
        <w:gridCol w:w="1038"/>
        <w:gridCol w:w="799"/>
        <w:gridCol w:w="621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266"/>
        <w:gridCol w:w="177"/>
        <w:gridCol w:w="355"/>
        <w:gridCol w:w="799"/>
        <w:gridCol w:w="799"/>
      </w:tblGrid>
      <w:tr w:rsidR="00A66E52" w:rsidTr="00537644">
        <w:trPr>
          <w:trHeight w:val="1321"/>
        </w:trPr>
        <w:tc>
          <w:tcPr>
            <w:tcW w:w="888" w:type="dxa"/>
            <w:vMerge w:val="restart"/>
          </w:tcPr>
          <w:p w:rsidR="00A66E52" w:rsidRDefault="00A66E52" w:rsidP="00537644">
            <w:pPr>
              <w:pStyle w:val="TableParagraph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rPr>
                <w:sz w:val="18"/>
              </w:rPr>
            </w:pPr>
          </w:p>
          <w:p w:rsidR="00A66E52" w:rsidRDefault="00A66E52" w:rsidP="00537644">
            <w:pPr>
              <w:pStyle w:val="TableParagraph"/>
              <w:spacing w:before="3"/>
              <w:rPr>
                <w:sz w:val="24"/>
              </w:rPr>
            </w:pPr>
          </w:p>
          <w:p w:rsidR="00A66E52" w:rsidRDefault="00A66E52" w:rsidP="00537644">
            <w:pPr>
              <w:pStyle w:val="TableParagraph"/>
              <w:spacing w:line="283" w:lineRule="auto"/>
              <w:ind w:left="49" w:right="64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Уникальный</w:t>
            </w:r>
            <w:r>
              <w:rPr>
                <w:sz w:val="14"/>
              </w:rPr>
              <w:t>номер</w:t>
            </w:r>
            <w:proofErr w:type="spellEnd"/>
            <w:r>
              <w:rPr>
                <w:sz w:val="14"/>
              </w:rPr>
              <w:t xml:space="preserve"> реестровой записи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3079" w:type="dxa"/>
            <w:gridSpan w:val="3"/>
          </w:tcPr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spacing w:before="9"/>
              <w:rPr>
                <w:sz w:val="19"/>
              </w:rPr>
            </w:pPr>
          </w:p>
          <w:p w:rsidR="00A66E52" w:rsidRDefault="00A66E52" w:rsidP="00537644">
            <w:pPr>
              <w:pStyle w:val="TableParagraph"/>
              <w:spacing w:line="271" w:lineRule="auto"/>
              <w:ind w:left="47" w:right="65" w:firstLine="1046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-1"/>
                <w:sz w:val="14"/>
              </w:rPr>
              <w:t xml:space="preserve">характеризующий содержание </w:t>
            </w:r>
            <w:r>
              <w:rPr>
                <w:sz w:val="14"/>
              </w:rPr>
              <w:t>муниципальной</w:t>
            </w:r>
          </w:p>
          <w:p w:rsidR="00A66E52" w:rsidRDefault="00A66E52" w:rsidP="00537644">
            <w:pPr>
              <w:pStyle w:val="TableParagraph"/>
              <w:spacing w:before="1"/>
              <w:ind w:left="1211"/>
              <w:rPr>
                <w:sz w:val="14"/>
              </w:rPr>
            </w:pPr>
            <w:r>
              <w:rPr>
                <w:sz w:val="14"/>
              </w:rPr>
              <w:t>услуги5</w:t>
            </w:r>
          </w:p>
        </w:tc>
        <w:tc>
          <w:tcPr>
            <w:tcW w:w="1954" w:type="dxa"/>
            <w:gridSpan w:val="2"/>
          </w:tcPr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spacing w:before="9"/>
              <w:rPr>
                <w:sz w:val="11"/>
              </w:rPr>
            </w:pPr>
          </w:p>
          <w:p w:rsidR="00A66E52" w:rsidRDefault="00A66E52" w:rsidP="00537644">
            <w:pPr>
              <w:pStyle w:val="TableParagraph"/>
              <w:spacing w:before="1" w:line="271" w:lineRule="auto"/>
              <w:ind w:left="164" w:right="183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Показатель, </w:t>
            </w:r>
            <w:r>
              <w:rPr>
                <w:spacing w:val="-1"/>
                <w:sz w:val="14"/>
              </w:rPr>
              <w:t xml:space="preserve">характеризующий </w:t>
            </w:r>
            <w:r>
              <w:rPr>
                <w:sz w:val="14"/>
              </w:rPr>
              <w:t>услови</w:t>
            </w:r>
            <w:proofErr w:type="gramStart"/>
            <w:r>
              <w:rPr>
                <w:sz w:val="14"/>
              </w:rPr>
              <w:t>я(</w:t>
            </w:r>
            <w:proofErr w:type="gramEnd"/>
            <w:r>
              <w:rPr>
                <w:sz w:val="14"/>
              </w:rPr>
              <w:t>формы) оказаниямуниципальнойуслуги5</w:t>
            </w:r>
          </w:p>
        </w:tc>
        <w:tc>
          <w:tcPr>
            <w:tcW w:w="2458" w:type="dxa"/>
            <w:gridSpan w:val="3"/>
          </w:tcPr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spacing w:before="8"/>
              <w:rPr>
                <w:sz w:val="13"/>
              </w:rPr>
            </w:pPr>
          </w:p>
          <w:p w:rsidR="00A66E52" w:rsidRDefault="00A66E52" w:rsidP="00537644">
            <w:pPr>
              <w:pStyle w:val="TableParagraph"/>
              <w:spacing w:line="271" w:lineRule="auto"/>
              <w:ind w:left="464" w:right="439" w:firstLine="103"/>
              <w:rPr>
                <w:sz w:val="14"/>
              </w:rPr>
            </w:pPr>
            <w:r>
              <w:rPr>
                <w:sz w:val="14"/>
              </w:rPr>
              <w:t xml:space="preserve">Показатель объема </w:t>
            </w:r>
            <w:r>
              <w:rPr>
                <w:spacing w:val="-1"/>
                <w:sz w:val="14"/>
              </w:rPr>
              <w:t>муниципальной услуги</w:t>
            </w:r>
          </w:p>
        </w:tc>
        <w:tc>
          <w:tcPr>
            <w:tcW w:w="2394" w:type="dxa"/>
            <w:gridSpan w:val="9"/>
          </w:tcPr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spacing w:before="8"/>
              <w:rPr>
                <w:sz w:val="13"/>
              </w:rPr>
            </w:pPr>
          </w:p>
          <w:p w:rsidR="00A66E52" w:rsidRDefault="00A66E52" w:rsidP="00537644">
            <w:pPr>
              <w:pStyle w:val="TableParagraph"/>
              <w:spacing w:line="271" w:lineRule="auto"/>
              <w:ind w:left="510" w:right="320" w:hanging="161"/>
              <w:rPr>
                <w:sz w:val="14"/>
              </w:rPr>
            </w:pPr>
            <w:r>
              <w:rPr>
                <w:sz w:val="14"/>
              </w:rPr>
              <w:t>Значение показателя объема муниципальной услуги</w:t>
            </w:r>
          </w:p>
        </w:tc>
        <w:tc>
          <w:tcPr>
            <w:tcW w:w="2394" w:type="dxa"/>
            <w:gridSpan w:val="9"/>
          </w:tcPr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rPr>
                <w:sz w:val="14"/>
              </w:rPr>
            </w:pPr>
          </w:p>
          <w:p w:rsidR="00A66E52" w:rsidRDefault="00A66E52" w:rsidP="00537644">
            <w:pPr>
              <w:pStyle w:val="TableParagraph"/>
              <w:spacing w:before="7"/>
              <w:rPr>
                <w:sz w:val="12"/>
              </w:rPr>
            </w:pPr>
          </w:p>
          <w:p w:rsidR="00A66E52" w:rsidRDefault="00A66E52" w:rsidP="00537644">
            <w:pPr>
              <w:pStyle w:val="TableParagraph"/>
              <w:ind w:left="530" w:right="537"/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  <w:p w:rsidR="00A66E52" w:rsidRDefault="00A66E52" w:rsidP="00537644">
            <w:pPr>
              <w:pStyle w:val="TableParagraph"/>
              <w:spacing w:before="46"/>
              <w:ind w:left="563" w:right="537"/>
              <w:jc w:val="center"/>
              <w:rPr>
                <w:sz w:val="14"/>
              </w:rPr>
            </w:pPr>
            <w:r>
              <w:rPr>
                <w:sz w:val="14"/>
              </w:rPr>
              <w:t>платы (цена, тариф)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598" w:type="dxa"/>
            <w:gridSpan w:val="2"/>
          </w:tcPr>
          <w:p w:rsidR="00A66E52" w:rsidRDefault="00A66E52" w:rsidP="00537644">
            <w:pPr>
              <w:pStyle w:val="TableParagraph"/>
              <w:spacing w:before="11" w:line="271" w:lineRule="auto"/>
              <w:ind w:left="196" w:right="198" w:firstLine="3"/>
              <w:jc w:val="center"/>
              <w:rPr>
                <w:sz w:val="14"/>
              </w:rPr>
            </w:pPr>
            <w:r>
              <w:rPr>
                <w:sz w:val="14"/>
              </w:rPr>
              <w:t>Допустимы</w:t>
            </w:r>
            <w:proofErr w:type="gramStart"/>
            <w:r>
              <w:rPr>
                <w:sz w:val="14"/>
              </w:rPr>
              <w:t>е(</w:t>
            </w:r>
            <w:proofErr w:type="gramEnd"/>
            <w:r>
              <w:rPr>
                <w:sz w:val="14"/>
              </w:rPr>
              <w:t>возможные) отклонения от установленных показателей объема муниципальной</w:t>
            </w:r>
          </w:p>
          <w:p w:rsidR="00A66E52" w:rsidRDefault="00A66E52" w:rsidP="00537644">
            <w:pPr>
              <w:pStyle w:val="TableParagraph"/>
              <w:spacing w:before="27"/>
              <w:ind w:left="544" w:right="510"/>
              <w:jc w:val="center"/>
              <w:rPr>
                <w:sz w:val="14"/>
              </w:rPr>
            </w:pPr>
            <w:r>
              <w:rPr>
                <w:sz w:val="14"/>
              </w:rPr>
              <w:t>услуги</w:t>
            </w:r>
            <w:proofErr w:type="gramStart"/>
            <w:r>
              <w:rPr>
                <w:sz w:val="14"/>
                <w:vertAlign w:val="superscript"/>
              </w:rPr>
              <w:t>7</w:t>
            </w:r>
            <w:proofErr w:type="gramEnd"/>
          </w:p>
        </w:tc>
      </w:tr>
      <w:tr w:rsidR="00A66E52" w:rsidTr="00537644">
        <w:trPr>
          <w:trHeight w:val="198"/>
        </w:trPr>
        <w:tc>
          <w:tcPr>
            <w:tcW w:w="888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spacing w:before="10"/>
              <w:rPr>
                <w:sz w:val="17"/>
              </w:rPr>
            </w:pPr>
          </w:p>
          <w:p w:rsidR="00A66E52" w:rsidRDefault="00A66E52" w:rsidP="00537644">
            <w:pPr>
              <w:pStyle w:val="TableParagraph"/>
              <w:spacing w:line="307" w:lineRule="auto"/>
              <w:ind w:left="122" w:right="54" w:hanging="7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наименование</w:t>
            </w:r>
            <w:r>
              <w:rPr>
                <w:sz w:val="14"/>
              </w:rPr>
              <w:t>показателя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1125" w:type="dxa"/>
            <w:vMerge w:val="restart"/>
          </w:tcPr>
          <w:p w:rsidR="00A66E52" w:rsidRDefault="00A66E52" w:rsidP="00537644">
            <w:pPr>
              <w:pStyle w:val="TableParagraph"/>
              <w:spacing w:before="10"/>
              <w:rPr>
                <w:sz w:val="17"/>
              </w:rPr>
            </w:pPr>
          </w:p>
          <w:p w:rsidR="00A66E52" w:rsidRDefault="00A66E52" w:rsidP="00537644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наименование</w:t>
            </w:r>
            <w:r>
              <w:rPr>
                <w:sz w:val="14"/>
              </w:rPr>
              <w:t>показателя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spacing w:before="10"/>
              <w:rPr>
                <w:sz w:val="17"/>
              </w:rPr>
            </w:pPr>
          </w:p>
          <w:p w:rsidR="00A66E52" w:rsidRDefault="00A66E52" w:rsidP="00537644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наименование</w:t>
            </w:r>
            <w:r>
              <w:rPr>
                <w:sz w:val="14"/>
              </w:rPr>
              <w:t>показателя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spacing w:before="10"/>
              <w:rPr>
                <w:sz w:val="17"/>
              </w:rPr>
            </w:pPr>
          </w:p>
          <w:p w:rsidR="00A66E52" w:rsidRDefault="00A66E52" w:rsidP="00537644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наименование</w:t>
            </w:r>
            <w:r>
              <w:rPr>
                <w:sz w:val="14"/>
              </w:rPr>
              <w:t>показателя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spacing w:before="10"/>
              <w:rPr>
                <w:sz w:val="17"/>
              </w:rPr>
            </w:pPr>
          </w:p>
          <w:p w:rsidR="00A66E52" w:rsidRDefault="00A66E52" w:rsidP="00537644">
            <w:pPr>
              <w:pStyle w:val="TableParagraph"/>
              <w:spacing w:line="307" w:lineRule="auto"/>
              <w:ind w:left="121" w:right="55" w:hanging="7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наименование</w:t>
            </w:r>
            <w:r>
              <w:rPr>
                <w:sz w:val="14"/>
              </w:rPr>
              <w:t>показателя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1038" w:type="dxa"/>
            <w:vMerge w:val="restart"/>
          </w:tcPr>
          <w:p w:rsidR="00A66E52" w:rsidRDefault="00A66E52" w:rsidP="00537644">
            <w:pPr>
              <w:pStyle w:val="TableParagraph"/>
              <w:spacing w:before="23" w:line="271" w:lineRule="auto"/>
              <w:ind w:left="224" w:right="147" w:hanging="58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наимено-</w:t>
            </w:r>
            <w:r>
              <w:rPr>
                <w:sz w:val="14"/>
              </w:rPr>
              <w:t>вание</w:t>
            </w:r>
            <w:proofErr w:type="spellEnd"/>
            <w:proofErr w:type="gramEnd"/>
            <w:r>
              <w:rPr>
                <w:sz w:val="14"/>
              </w:rPr>
              <w:t xml:space="preserve"> показа-</w:t>
            </w:r>
          </w:p>
          <w:p w:rsidR="00A66E52" w:rsidRDefault="00A66E52" w:rsidP="00537644">
            <w:pPr>
              <w:pStyle w:val="TableParagraph"/>
              <w:spacing w:before="26"/>
              <w:ind w:left="272"/>
              <w:rPr>
                <w:sz w:val="14"/>
              </w:rPr>
            </w:pPr>
            <w:r>
              <w:rPr>
                <w:w w:val="105"/>
                <w:sz w:val="14"/>
              </w:rPr>
              <w:t>теля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420" w:type="dxa"/>
            <w:gridSpan w:val="2"/>
          </w:tcPr>
          <w:p w:rsidR="00A66E52" w:rsidRDefault="00A66E52" w:rsidP="00537644">
            <w:pPr>
              <w:pStyle w:val="TableParagraph"/>
              <w:spacing w:before="9"/>
              <w:ind w:left="130"/>
              <w:rPr>
                <w:sz w:val="14"/>
              </w:rPr>
            </w:pPr>
            <w:r>
              <w:rPr>
                <w:sz w:val="14"/>
              </w:rPr>
              <w:t>единица измерения</w:t>
            </w:r>
          </w:p>
        </w:tc>
        <w:tc>
          <w:tcPr>
            <w:tcW w:w="266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97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  <w:vAlign w:val="center"/>
          </w:tcPr>
          <w:p w:rsidR="00A66E52" w:rsidRDefault="00A66E52" w:rsidP="00537644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355" w:type="dxa"/>
            <w:vAlign w:val="center"/>
          </w:tcPr>
          <w:p w:rsidR="00A66E52" w:rsidRDefault="00A66E52" w:rsidP="00537644">
            <w:pPr>
              <w:pStyle w:val="TableParagraph"/>
              <w:spacing w:before="35" w:line="143" w:lineRule="exact"/>
              <w:ind w:left="62"/>
              <w:jc w:val="center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  <w:vAlign w:val="center"/>
          </w:tcPr>
          <w:p w:rsidR="00A66E52" w:rsidRDefault="00A66E52" w:rsidP="00537644">
            <w:pPr>
              <w:pStyle w:val="TableParagraph"/>
              <w:spacing w:before="35" w:line="143" w:lineRule="exact"/>
              <w:ind w:left="98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  <w:vAlign w:val="center"/>
          </w:tcPr>
          <w:p w:rsidR="00A66E52" w:rsidRDefault="00A66E52" w:rsidP="00537644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355" w:type="dxa"/>
            <w:vAlign w:val="center"/>
          </w:tcPr>
          <w:p w:rsidR="00A66E52" w:rsidRDefault="00A66E52" w:rsidP="00537644">
            <w:pPr>
              <w:pStyle w:val="TableParagraph"/>
              <w:spacing w:before="35" w:line="143" w:lineRule="exact"/>
              <w:ind w:left="63"/>
              <w:jc w:val="center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  <w:vAlign w:val="center"/>
          </w:tcPr>
          <w:p w:rsidR="00A66E52" w:rsidRDefault="00A66E52" w:rsidP="00537644">
            <w:pPr>
              <w:pStyle w:val="TableParagraph"/>
              <w:spacing w:before="35" w:line="143" w:lineRule="exact"/>
              <w:ind w:left="100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  <w:vAlign w:val="center"/>
          </w:tcPr>
          <w:p w:rsidR="00A66E52" w:rsidRDefault="00A66E52" w:rsidP="00537644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355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64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101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A66E52" w:rsidRDefault="00A66E52" w:rsidP="00537644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66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102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A66E52" w:rsidRDefault="00A66E52" w:rsidP="00537644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67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6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103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7" w:type="dxa"/>
          </w:tcPr>
          <w:p w:rsidR="00A66E52" w:rsidRDefault="00A66E52" w:rsidP="00537644">
            <w:pPr>
              <w:pStyle w:val="TableParagraph"/>
              <w:rPr>
                <w:sz w:val="12"/>
              </w:rPr>
            </w:pPr>
          </w:p>
        </w:tc>
        <w:tc>
          <w:tcPr>
            <w:tcW w:w="355" w:type="dxa"/>
          </w:tcPr>
          <w:p w:rsidR="00A66E52" w:rsidRDefault="00A66E52" w:rsidP="00537644">
            <w:pPr>
              <w:pStyle w:val="TableParagraph"/>
              <w:spacing w:before="35" w:line="143" w:lineRule="exact"/>
              <w:ind w:left="68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799" w:type="dxa"/>
            <w:vMerge w:val="restart"/>
          </w:tcPr>
          <w:p w:rsidR="00A66E52" w:rsidRDefault="00A66E52" w:rsidP="00537644">
            <w:pPr>
              <w:pStyle w:val="TableParagraph"/>
              <w:spacing w:line="271" w:lineRule="auto"/>
              <w:ind w:left="311" w:right="73" w:hanging="192"/>
              <w:rPr>
                <w:sz w:val="14"/>
              </w:rPr>
            </w:pPr>
            <w:r>
              <w:rPr>
                <w:sz w:val="14"/>
              </w:rPr>
              <w:t xml:space="preserve">в </w:t>
            </w:r>
            <w:proofErr w:type="spellStart"/>
            <w:proofErr w:type="gramStart"/>
            <w:r>
              <w:rPr>
                <w:sz w:val="14"/>
              </w:rPr>
              <w:t>процен-тах</w:t>
            </w:r>
            <w:proofErr w:type="spellEnd"/>
            <w:proofErr w:type="gramEnd"/>
          </w:p>
        </w:tc>
        <w:tc>
          <w:tcPr>
            <w:tcW w:w="799" w:type="dxa"/>
            <w:vMerge w:val="restart"/>
          </w:tcPr>
          <w:p w:rsidR="00A66E52" w:rsidRDefault="00A66E52" w:rsidP="00537644">
            <w:pPr>
              <w:pStyle w:val="TableParagraph"/>
              <w:spacing w:line="271" w:lineRule="auto"/>
              <w:ind w:left="83" w:right="4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в </w:t>
            </w:r>
            <w:proofErr w:type="spellStart"/>
            <w:proofErr w:type="gramStart"/>
            <w:r>
              <w:rPr>
                <w:spacing w:val="-1"/>
                <w:sz w:val="14"/>
              </w:rPr>
              <w:t>абсолют-</w:t>
            </w:r>
            <w:r>
              <w:rPr>
                <w:sz w:val="14"/>
              </w:rPr>
              <w:t>ных</w:t>
            </w:r>
            <w:proofErr w:type="spellEnd"/>
            <w:proofErr w:type="gramEnd"/>
            <w:r>
              <w:rPr>
                <w:sz w:val="14"/>
              </w:rPr>
              <w:t xml:space="preserve"> величинах</w:t>
            </w:r>
          </w:p>
        </w:tc>
      </w:tr>
      <w:tr w:rsidR="00A66E52" w:rsidTr="00537644">
        <w:trPr>
          <w:trHeight w:val="580"/>
        </w:trPr>
        <w:tc>
          <w:tcPr>
            <w:tcW w:w="888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spacing w:before="95" w:line="307" w:lineRule="auto"/>
              <w:ind w:left="185" w:right="92" w:hanging="65"/>
              <w:rPr>
                <w:sz w:val="14"/>
              </w:rPr>
            </w:pPr>
            <w:r>
              <w:rPr>
                <w:spacing w:val="-1"/>
                <w:sz w:val="14"/>
              </w:rPr>
              <w:t>наимено-</w:t>
            </w:r>
            <w:r>
              <w:rPr>
                <w:sz w:val="14"/>
              </w:rPr>
              <w:t>вание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621" w:type="dxa"/>
          </w:tcPr>
          <w:p w:rsidR="00A66E52" w:rsidRDefault="00A66E52" w:rsidP="00537644">
            <w:pPr>
              <w:pStyle w:val="TableParagraph"/>
              <w:spacing w:before="95" w:line="307" w:lineRule="auto"/>
              <w:ind w:left="77" w:right="58" w:firstLine="19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-2"/>
                <w:sz w:val="14"/>
              </w:rPr>
              <w:t>ОКЕИ</w:t>
            </w:r>
            <w:proofErr w:type="gramStart"/>
            <w:r>
              <w:rPr>
                <w:spacing w:val="-1"/>
                <w:sz w:val="14"/>
                <w:vertAlign w:val="superscript"/>
              </w:rPr>
              <w:t>6</w:t>
            </w:r>
            <w:proofErr w:type="gramEnd"/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121" w:right="61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очередной</w:t>
            </w:r>
            <w:r>
              <w:rPr>
                <w:sz w:val="14"/>
              </w:rPr>
              <w:t>финансо-выйгод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74" w:right="89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(1-й год </w:t>
            </w:r>
            <w:proofErr w:type="spellStart"/>
            <w:r>
              <w:rPr>
                <w:spacing w:val="-1"/>
                <w:sz w:val="14"/>
              </w:rPr>
              <w:t>планового</w:t>
            </w:r>
            <w:r>
              <w:rPr>
                <w:sz w:val="14"/>
              </w:rPr>
              <w:t>периода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76" w:right="88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(2-й год </w:t>
            </w:r>
            <w:proofErr w:type="spellStart"/>
            <w:r>
              <w:rPr>
                <w:spacing w:val="-1"/>
                <w:sz w:val="14"/>
              </w:rPr>
              <w:t>планового</w:t>
            </w:r>
            <w:r>
              <w:rPr>
                <w:sz w:val="14"/>
              </w:rPr>
              <w:t>периода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125" w:right="58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</w:t>
            </w:r>
            <w:proofErr w:type="spellStart"/>
            <w:r>
              <w:rPr>
                <w:spacing w:val="-1"/>
                <w:sz w:val="14"/>
              </w:rPr>
              <w:t>очередной</w:t>
            </w:r>
            <w:r>
              <w:rPr>
                <w:sz w:val="14"/>
              </w:rPr>
              <w:t>финансо-выйгод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78" w:right="85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(1-й го </w:t>
            </w:r>
            <w:proofErr w:type="spellStart"/>
            <w:r>
              <w:rPr>
                <w:sz w:val="14"/>
              </w:rPr>
              <w:t>д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планового</w:t>
            </w:r>
            <w:r>
              <w:rPr>
                <w:sz w:val="14"/>
              </w:rPr>
              <w:t>периода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271" w:lineRule="auto"/>
              <w:ind w:left="79" w:right="84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(2-й год </w:t>
            </w:r>
            <w:proofErr w:type="spellStart"/>
            <w:r>
              <w:rPr>
                <w:spacing w:val="-1"/>
                <w:sz w:val="14"/>
              </w:rPr>
              <w:t>планового</w:t>
            </w:r>
            <w:r>
              <w:rPr>
                <w:sz w:val="14"/>
              </w:rPr>
              <w:t>периода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799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A66E52" w:rsidRDefault="00A66E52" w:rsidP="00537644">
            <w:pPr>
              <w:rPr>
                <w:sz w:val="2"/>
                <w:szCs w:val="2"/>
              </w:rPr>
            </w:pPr>
          </w:p>
        </w:tc>
      </w:tr>
      <w:tr w:rsidR="00A66E52" w:rsidTr="00537644">
        <w:trPr>
          <w:trHeight w:val="172"/>
        </w:trPr>
        <w:tc>
          <w:tcPr>
            <w:tcW w:w="888" w:type="dxa"/>
          </w:tcPr>
          <w:p w:rsidR="00A66E52" w:rsidRDefault="00A66E52" w:rsidP="00537644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77" w:type="dxa"/>
          </w:tcPr>
          <w:p w:rsidR="00A66E52" w:rsidRDefault="00A66E52" w:rsidP="00537644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1125" w:type="dxa"/>
          </w:tcPr>
          <w:p w:rsidR="00A66E52" w:rsidRDefault="00A66E52" w:rsidP="00537644">
            <w:pPr>
              <w:pStyle w:val="TableParagraph"/>
              <w:spacing w:line="152" w:lineRule="exact"/>
              <w:ind w:left="3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7" w:type="dxa"/>
          </w:tcPr>
          <w:p w:rsidR="00A66E52" w:rsidRDefault="00A66E52" w:rsidP="00537644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7" w:type="dxa"/>
          </w:tcPr>
          <w:p w:rsidR="00A66E52" w:rsidRDefault="00A66E52" w:rsidP="00537644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7" w:type="dxa"/>
          </w:tcPr>
          <w:p w:rsidR="00A66E52" w:rsidRDefault="00A66E52" w:rsidP="00537644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038" w:type="dxa"/>
          </w:tcPr>
          <w:p w:rsidR="00A66E52" w:rsidRDefault="00A66E52" w:rsidP="00537644">
            <w:pPr>
              <w:pStyle w:val="TableParagraph"/>
              <w:spacing w:line="152" w:lineRule="exact"/>
              <w:ind w:left="2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21" w:type="dxa"/>
          </w:tcPr>
          <w:p w:rsidR="00A66E52" w:rsidRDefault="00A66E52" w:rsidP="00537644">
            <w:pPr>
              <w:pStyle w:val="TableParagraph"/>
              <w:spacing w:line="152" w:lineRule="exact"/>
              <w:ind w:left="3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4" w:right="282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5" w:right="281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3" w:right="277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6" w:right="277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7" w:right="27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spacing w:line="152" w:lineRule="exact"/>
              <w:ind w:left="317" w:right="27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spacing w:line="152" w:lineRule="exact"/>
              <w:ind w:left="83" w:right="38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  <w:tr w:rsidR="00A66E52" w:rsidTr="00537644">
        <w:trPr>
          <w:trHeight w:val="172"/>
        </w:trPr>
        <w:tc>
          <w:tcPr>
            <w:tcW w:w="888" w:type="dxa"/>
            <w:vMerge w:val="restart"/>
          </w:tcPr>
          <w:p w:rsidR="00A66E52" w:rsidRDefault="00A66E52" w:rsidP="00537644">
            <w:pPr>
              <w:pStyle w:val="TableParagraph"/>
              <w:rPr>
                <w:rFonts w:eastAsia="SimSun"/>
                <w:sz w:val="16"/>
                <w:szCs w:val="16"/>
                <w:shd w:val="clear" w:color="auto" w:fill="FFFFFF"/>
              </w:rPr>
            </w:pPr>
            <w:r>
              <w:rPr>
                <w:rFonts w:eastAsia="SimSun"/>
                <w:sz w:val="16"/>
                <w:szCs w:val="16"/>
                <w:shd w:val="clear" w:color="auto" w:fill="FFFFFF"/>
              </w:rPr>
              <w:t>801011О.99.0.БВ19АГ17000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Физические лица льготных категорий, определяемых учредителем</w:t>
            </w:r>
          </w:p>
        </w:tc>
        <w:tc>
          <w:tcPr>
            <w:tcW w:w="1125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- 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77" w:type="dxa"/>
            <w:vMerge w:val="restart"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</w:p>
        </w:tc>
        <w:tc>
          <w:tcPr>
            <w:tcW w:w="1038" w:type="dxa"/>
          </w:tcPr>
          <w:p w:rsidR="00A66E52" w:rsidRDefault="00A66E52" w:rsidP="00537644">
            <w:pPr>
              <w:pStyle w:val="TableParagraph"/>
              <w:rPr>
                <w:sz w:val="10"/>
              </w:rPr>
            </w:pPr>
            <w:r w:rsidRPr="00AB7229">
              <w:rPr>
                <w:sz w:val="16"/>
              </w:rPr>
              <w:t xml:space="preserve">число </w:t>
            </w:r>
            <w:proofErr w:type="gramStart"/>
            <w:r w:rsidRPr="00AB7229">
              <w:rPr>
                <w:sz w:val="16"/>
              </w:rPr>
              <w:t>обучающихся</w:t>
            </w:r>
            <w:proofErr w:type="gramEnd"/>
          </w:p>
        </w:tc>
        <w:tc>
          <w:tcPr>
            <w:tcW w:w="799" w:type="dxa"/>
          </w:tcPr>
          <w:p w:rsidR="00A66E52" w:rsidRPr="00AB7229" w:rsidRDefault="00A66E52" w:rsidP="00537644">
            <w:pPr>
              <w:pStyle w:val="TableParagraph"/>
              <w:rPr>
                <w:sz w:val="18"/>
              </w:rPr>
            </w:pPr>
            <w:r w:rsidRPr="00AB7229">
              <w:rPr>
                <w:sz w:val="16"/>
              </w:rPr>
              <w:t>человек</w:t>
            </w:r>
          </w:p>
        </w:tc>
        <w:tc>
          <w:tcPr>
            <w:tcW w:w="621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66E52" w:rsidTr="00537644">
        <w:trPr>
          <w:trHeight w:val="172"/>
        </w:trPr>
        <w:tc>
          <w:tcPr>
            <w:tcW w:w="888" w:type="dxa"/>
            <w:vMerge/>
          </w:tcPr>
          <w:p w:rsidR="00A66E52" w:rsidRDefault="00A66E52" w:rsidP="00537644">
            <w:pPr>
              <w:pStyle w:val="TableParagraph"/>
              <w:rPr>
                <w:rFonts w:eastAsia="SimSu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A66E52" w:rsidRPr="00AB7229" w:rsidRDefault="00A66E52" w:rsidP="0053764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число человеко-дней пребывания</w:t>
            </w:r>
          </w:p>
        </w:tc>
        <w:tc>
          <w:tcPr>
            <w:tcW w:w="799" w:type="dxa"/>
          </w:tcPr>
          <w:p w:rsidR="00A66E52" w:rsidRPr="00AB7229" w:rsidRDefault="00A66E52" w:rsidP="00537644">
            <w:pPr>
              <w:pStyle w:val="TableParagraph"/>
              <w:rPr>
                <w:sz w:val="18"/>
              </w:rPr>
            </w:pPr>
            <w:r w:rsidRPr="00AB7229">
              <w:rPr>
                <w:sz w:val="16"/>
              </w:rPr>
              <w:t>человеко-дней</w:t>
            </w:r>
          </w:p>
        </w:tc>
        <w:tc>
          <w:tcPr>
            <w:tcW w:w="621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A66E52" w:rsidTr="00537644">
        <w:trPr>
          <w:trHeight w:val="172"/>
        </w:trPr>
        <w:tc>
          <w:tcPr>
            <w:tcW w:w="888" w:type="dxa"/>
            <w:vMerge/>
          </w:tcPr>
          <w:p w:rsidR="00A66E52" w:rsidRDefault="00A66E52" w:rsidP="00537644">
            <w:pPr>
              <w:pStyle w:val="TableParagraph"/>
              <w:rPr>
                <w:rFonts w:eastAsia="SimSu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77" w:type="dxa"/>
            <w:vMerge/>
          </w:tcPr>
          <w:p w:rsidR="00A66E52" w:rsidRDefault="00A66E52" w:rsidP="0053764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число человеко-часов пребывания</w:t>
            </w:r>
          </w:p>
        </w:tc>
        <w:tc>
          <w:tcPr>
            <w:tcW w:w="799" w:type="dxa"/>
          </w:tcPr>
          <w:p w:rsidR="00A66E52" w:rsidRPr="00AB7229" w:rsidRDefault="00A66E52" w:rsidP="0053764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человеко-час</w:t>
            </w:r>
          </w:p>
        </w:tc>
        <w:tc>
          <w:tcPr>
            <w:tcW w:w="621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8" w:type="dxa"/>
            <w:gridSpan w:val="3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A66E52" w:rsidRDefault="00A66E52" w:rsidP="00537644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:rsidR="00A66E52" w:rsidRDefault="00A66E52" w:rsidP="00A66E52">
      <w:pPr>
        <w:pStyle w:val="a4"/>
        <w:spacing w:before="8"/>
        <w:rPr>
          <w:sz w:val="20"/>
        </w:rPr>
      </w:pPr>
    </w:p>
    <w:p w:rsidR="00A66E52" w:rsidRDefault="00A66E52" w:rsidP="00A66E52">
      <w:pPr>
        <w:pStyle w:val="a7"/>
        <w:numPr>
          <w:ilvl w:val="0"/>
          <w:numId w:val="17"/>
        </w:numPr>
        <w:tabs>
          <w:tab w:val="left" w:pos="376"/>
        </w:tabs>
        <w:spacing w:before="0"/>
      </w:pPr>
      <w:r>
        <w:t>Нормативныеправовыеакты</w:t>
      </w:r>
      <w:proofErr w:type="gramStart"/>
      <w:r>
        <w:t>,у</w:t>
      </w:r>
      <w:proofErr w:type="gramEnd"/>
      <w:r>
        <w:t>станавливающиеразмерплаты(цену,тариф)либопорядокееустановления</w:t>
      </w:r>
    </w:p>
    <w:p w:rsidR="00A66E52" w:rsidRDefault="00A66E52" w:rsidP="00A66E52">
      <w:pPr>
        <w:pStyle w:val="a4"/>
        <w:spacing w:before="1" w:after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2753"/>
        <w:gridCol w:w="2131"/>
        <w:gridCol w:w="2131"/>
        <w:gridCol w:w="4795"/>
      </w:tblGrid>
      <w:tr w:rsidR="00A66E52" w:rsidTr="00537644">
        <w:trPr>
          <w:trHeight w:val="253"/>
        </w:trPr>
        <w:tc>
          <w:tcPr>
            <w:tcW w:w="14474" w:type="dxa"/>
            <w:gridSpan w:val="5"/>
          </w:tcPr>
          <w:p w:rsidR="00A66E52" w:rsidRDefault="00A66E52" w:rsidP="00537644">
            <w:pPr>
              <w:pStyle w:val="TableParagraph"/>
              <w:spacing w:before="1"/>
              <w:ind w:left="5925" w:right="5894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</w:t>
            </w:r>
            <w:r w:rsidR="001F399D">
              <w:rPr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 w:rsidR="001F399D">
              <w:rPr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</w:p>
        </w:tc>
      </w:tr>
      <w:tr w:rsidR="00A66E52" w:rsidTr="00537644">
        <w:trPr>
          <w:trHeight w:val="253"/>
        </w:trPr>
        <w:tc>
          <w:tcPr>
            <w:tcW w:w="2664" w:type="dxa"/>
          </w:tcPr>
          <w:p w:rsidR="00A66E52" w:rsidRDefault="00A66E52" w:rsidP="00537644">
            <w:pPr>
              <w:pStyle w:val="TableParagraph"/>
              <w:spacing w:before="1"/>
              <w:ind w:left="1143" w:right="1125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753" w:type="dxa"/>
          </w:tcPr>
          <w:p w:rsidR="00A66E52" w:rsidRDefault="00A66E52" w:rsidP="00537644">
            <w:pPr>
              <w:pStyle w:val="TableParagraph"/>
              <w:spacing w:before="1"/>
              <w:ind w:left="527" w:right="512"/>
              <w:jc w:val="center"/>
              <w:rPr>
                <w:sz w:val="20"/>
              </w:rPr>
            </w:pPr>
            <w:r>
              <w:rPr>
                <w:sz w:val="20"/>
              </w:rPr>
              <w:t>принявший</w:t>
            </w:r>
            <w:r w:rsidR="001F399D">
              <w:rPr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spacing w:before="1"/>
              <w:ind w:left="757" w:right="738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spacing w:before="1"/>
              <w:ind w:left="754" w:right="738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4795" w:type="dxa"/>
          </w:tcPr>
          <w:p w:rsidR="00A66E52" w:rsidRDefault="00A66E52" w:rsidP="00537644">
            <w:pPr>
              <w:pStyle w:val="TableParagraph"/>
              <w:spacing w:before="1"/>
              <w:ind w:left="911" w:right="8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A66E52" w:rsidTr="00537644">
        <w:trPr>
          <w:trHeight w:val="253"/>
        </w:trPr>
        <w:tc>
          <w:tcPr>
            <w:tcW w:w="2664" w:type="dxa"/>
          </w:tcPr>
          <w:p w:rsidR="00A66E52" w:rsidRDefault="00A66E52" w:rsidP="00537644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3" w:type="dxa"/>
          </w:tcPr>
          <w:p w:rsidR="00A66E52" w:rsidRDefault="00A66E52" w:rsidP="00537644">
            <w:pPr>
              <w:pStyle w:val="TableParagraph"/>
              <w:spacing w:before="1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795" w:type="dxa"/>
          </w:tcPr>
          <w:p w:rsidR="00A66E52" w:rsidRDefault="00A66E52" w:rsidP="00537644"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A66E52" w:rsidTr="00537644">
        <w:trPr>
          <w:trHeight w:val="253"/>
        </w:trPr>
        <w:tc>
          <w:tcPr>
            <w:tcW w:w="2664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</w:tc>
        <w:tc>
          <w:tcPr>
            <w:tcW w:w="2753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</w:tc>
        <w:tc>
          <w:tcPr>
            <w:tcW w:w="4795" w:type="dxa"/>
          </w:tcPr>
          <w:p w:rsidR="00A66E52" w:rsidRDefault="00A66E52" w:rsidP="00537644">
            <w:pPr>
              <w:pStyle w:val="TableParagraph"/>
              <w:rPr>
                <w:sz w:val="16"/>
              </w:rPr>
            </w:pPr>
          </w:p>
        </w:tc>
      </w:tr>
    </w:tbl>
    <w:p w:rsidR="00A66E52" w:rsidRDefault="00A66E52" w:rsidP="00A66E52">
      <w:pPr>
        <w:pStyle w:val="a4"/>
        <w:spacing w:before="8"/>
        <w:rPr>
          <w:sz w:val="20"/>
        </w:rPr>
      </w:pPr>
    </w:p>
    <w:p w:rsidR="00C63932" w:rsidRDefault="00C63932" w:rsidP="00C63932">
      <w:pPr>
        <w:pStyle w:val="a7"/>
        <w:numPr>
          <w:ilvl w:val="0"/>
          <w:numId w:val="17"/>
        </w:numPr>
        <w:tabs>
          <w:tab w:val="left" w:pos="376"/>
        </w:tabs>
        <w:spacing w:before="0"/>
      </w:pPr>
      <w:r>
        <w:t>Порядок оказания муниципальной услуги</w:t>
      </w:r>
    </w:p>
    <w:p w:rsidR="00C63932" w:rsidRPr="009E3DBA" w:rsidRDefault="00C63932" w:rsidP="00C63932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 w:rsidRPr="009E3DBA">
        <w:rPr>
          <w:rFonts w:ascii="Times New Roman" w:hAnsi="Times New Roman" w:cs="Times New Roman"/>
          <w:sz w:val="22"/>
          <w:szCs w:val="22"/>
        </w:rPr>
        <w:t>Нормативные правовые акты, регулирующие порядок оказания муниципальной услуги:</w:t>
      </w:r>
    </w:p>
    <w:p w:rsidR="00C63932" w:rsidRPr="009E3DBA" w:rsidRDefault="00C63932" w:rsidP="00C63932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 w:rsidRPr="009E3DBA">
        <w:rPr>
          <w:sz w:val="22"/>
          <w:szCs w:val="22"/>
        </w:rPr>
        <w:t xml:space="preserve">- Приказ </w:t>
      </w:r>
      <w:proofErr w:type="spellStart"/>
      <w:r w:rsidRPr="009E3DBA">
        <w:rPr>
          <w:sz w:val="22"/>
          <w:szCs w:val="22"/>
        </w:rPr>
        <w:t>Минобрнауки</w:t>
      </w:r>
      <w:proofErr w:type="spellEnd"/>
      <w:r w:rsidRPr="009E3DBA">
        <w:rPr>
          <w:sz w:val="22"/>
          <w:szCs w:val="22"/>
        </w:rPr>
        <w:t xml:space="preserve"> России от 17.10.2013 № 1155 "Об утверждении федерального государственного образовательного стандарта дошкольного образования"</w:t>
      </w:r>
    </w:p>
    <w:p w:rsidR="00C63932" w:rsidRPr="009E3DBA" w:rsidRDefault="00C63932" w:rsidP="00C63932">
      <w:pPr>
        <w:pStyle w:val="ConsPlusNormal"/>
        <w:widowControl/>
        <w:spacing w:line="232" w:lineRule="auto"/>
        <w:ind w:left="155"/>
        <w:rPr>
          <w:sz w:val="22"/>
          <w:szCs w:val="22"/>
        </w:rPr>
      </w:pPr>
      <w:r w:rsidRPr="009E3DBA">
        <w:rPr>
          <w:sz w:val="22"/>
          <w:szCs w:val="22"/>
        </w:rPr>
        <w:t>-Федеральный закон от 06.10.2003 № 131-ФЗ "Об общих принципах организации местного самоуправления в Российской Федерации"</w:t>
      </w:r>
    </w:p>
    <w:p w:rsidR="00C63932" w:rsidRDefault="00C63932" w:rsidP="00C63932">
      <w:pPr>
        <w:pStyle w:val="ConsPlusNormal"/>
        <w:widowControl/>
        <w:spacing w:line="232" w:lineRule="auto"/>
        <w:ind w:left="376"/>
        <w:rPr>
          <w:sz w:val="22"/>
          <w:szCs w:val="22"/>
        </w:rPr>
      </w:pPr>
      <w:r w:rsidRPr="009E3DBA">
        <w:rPr>
          <w:sz w:val="22"/>
          <w:szCs w:val="22"/>
        </w:rPr>
        <w:t>- Федеральный закон от 29.12.2012 № 273-ФЗ "Об образовании в Российской Федерации"</w:t>
      </w:r>
    </w:p>
    <w:p w:rsidR="00C63932" w:rsidRPr="00F96C22" w:rsidRDefault="00C63932" w:rsidP="00C63932">
      <w:pPr>
        <w:pStyle w:val="ConsPlusNormal"/>
        <w:widowControl/>
        <w:adjustRightInd w:val="0"/>
        <w:spacing w:line="230" w:lineRule="auto"/>
        <w:ind w:left="3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96C22">
        <w:rPr>
          <w:sz w:val="22"/>
          <w:szCs w:val="22"/>
        </w:rPr>
        <w:t xml:space="preserve">Приказ Министерства просвещения Российской Федерации от 15.05.2020 № 236 «Об утверждении Порядка приема на </w:t>
      </w:r>
      <w:proofErr w:type="gramStart"/>
      <w:r w:rsidRPr="00F96C22">
        <w:rPr>
          <w:sz w:val="22"/>
          <w:szCs w:val="22"/>
        </w:rPr>
        <w:t>обучение по</w:t>
      </w:r>
      <w:proofErr w:type="gramEnd"/>
      <w:r w:rsidRPr="00F96C22">
        <w:rPr>
          <w:sz w:val="22"/>
          <w:szCs w:val="22"/>
        </w:rPr>
        <w:t xml:space="preserve"> образовательным программам дошкольного образования»</w:t>
      </w:r>
    </w:p>
    <w:p w:rsidR="00C63932" w:rsidRPr="009E3DBA" w:rsidRDefault="00C63932" w:rsidP="00C63932">
      <w:pPr>
        <w:pStyle w:val="a7"/>
        <w:tabs>
          <w:tab w:val="left" w:pos="5670"/>
        </w:tabs>
        <w:adjustRightInd w:val="0"/>
        <w:ind w:firstLine="0"/>
        <w:rPr>
          <w:lang w:eastAsia="ru-RU"/>
        </w:rPr>
      </w:pPr>
      <w:r w:rsidRPr="00F96C22">
        <w:t xml:space="preserve">-Приказ </w:t>
      </w:r>
      <w:proofErr w:type="spellStart"/>
      <w:r w:rsidRPr="00F96C22">
        <w:t>Минпросвещения</w:t>
      </w:r>
      <w:proofErr w:type="spellEnd"/>
      <w:r w:rsidRPr="00F96C22">
        <w:t xml:space="preserve"> России от 25.11.2022 N 1028 "Об утверждении федеральной образовательной программы дошкольного образования"</w:t>
      </w:r>
      <w:r w:rsidRPr="009E3DBA">
        <w:rPr>
          <w:lang w:eastAsia="ru-RU"/>
        </w:rPr>
        <w:tab/>
      </w:r>
    </w:p>
    <w:p w:rsidR="00C63932" w:rsidRDefault="00C63932" w:rsidP="00C63932">
      <w:pPr>
        <w:pStyle w:val="a4"/>
        <w:spacing w:before="31"/>
        <w:ind w:firstLineChars="1800" w:firstLine="3015"/>
        <w:rPr>
          <w:w w:val="105"/>
        </w:rPr>
      </w:pPr>
    </w:p>
    <w:p w:rsidR="00A66E52" w:rsidRDefault="00A66E52" w:rsidP="00A66E52">
      <w:pPr>
        <w:tabs>
          <w:tab w:val="left" w:pos="5670"/>
        </w:tabs>
        <w:adjustRightInd w:val="0"/>
        <w:rPr>
          <w:lang w:eastAsia="ru-RU"/>
        </w:rPr>
      </w:pPr>
    </w:p>
    <w:p w:rsidR="00A66E52" w:rsidRDefault="00A66E52" w:rsidP="00A66E52">
      <w:pPr>
        <w:tabs>
          <w:tab w:val="left" w:pos="5670"/>
        </w:tabs>
        <w:adjustRightInd w:val="0"/>
        <w:rPr>
          <w:lang w:eastAsia="ru-RU"/>
        </w:rPr>
      </w:pPr>
    </w:p>
    <w:p w:rsidR="00A66E52" w:rsidRDefault="00A66E52" w:rsidP="00A66E52">
      <w:pPr>
        <w:tabs>
          <w:tab w:val="left" w:pos="5670"/>
        </w:tabs>
        <w:adjustRightInd w:val="0"/>
        <w:rPr>
          <w:lang w:eastAsia="ru-RU"/>
        </w:rPr>
      </w:pPr>
    </w:p>
    <w:p w:rsidR="00A66E52" w:rsidRDefault="00A66E52" w:rsidP="00A66E52">
      <w:pPr>
        <w:tabs>
          <w:tab w:val="left" w:pos="5670"/>
        </w:tabs>
        <w:adjustRightInd w:val="0"/>
        <w:rPr>
          <w:lang w:eastAsia="ru-RU"/>
        </w:rPr>
      </w:pPr>
    </w:p>
    <w:p w:rsidR="00A66E52" w:rsidRDefault="00A66E52" w:rsidP="00A66E52">
      <w:pPr>
        <w:pStyle w:val="a7"/>
        <w:numPr>
          <w:ilvl w:val="1"/>
          <w:numId w:val="17"/>
        </w:numPr>
        <w:tabs>
          <w:tab w:val="left" w:pos="542"/>
        </w:tabs>
        <w:spacing w:before="92"/>
      </w:pPr>
      <w:r>
        <w:t>Порядок</w:t>
      </w:r>
      <w:r w:rsidR="00EE3203">
        <w:t xml:space="preserve"> </w:t>
      </w:r>
      <w:r>
        <w:t>информирования</w:t>
      </w:r>
      <w:r w:rsidR="00EE3203">
        <w:t xml:space="preserve"> </w:t>
      </w:r>
      <w:r>
        <w:t>потенциальных</w:t>
      </w:r>
      <w:r w:rsidR="00EE3203">
        <w:t xml:space="preserve"> </w:t>
      </w:r>
      <w:r>
        <w:t>потребителей</w:t>
      </w:r>
      <w:r w:rsidR="00EE3203">
        <w:t xml:space="preserve"> </w:t>
      </w:r>
      <w:r>
        <w:t>муниципальной</w:t>
      </w:r>
      <w:r w:rsidR="00EE3203">
        <w:t xml:space="preserve"> </w:t>
      </w:r>
      <w:r>
        <w:t>услуги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13"/>
        <w:gridCol w:w="4795"/>
        <w:gridCol w:w="4795"/>
      </w:tblGrid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Способ информирования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Состав размещаемой информации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Частота обновления информации</w:t>
            </w:r>
          </w:p>
        </w:tc>
      </w:tr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1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  <w:jc w:val="center"/>
            </w:pPr>
            <w:r>
              <w:t>3</w:t>
            </w:r>
          </w:p>
        </w:tc>
      </w:tr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pStyle w:val="a3"/>
              <w:tabs>
                <w:tab w:val="left" w:pos="708"/>
              </w:tabs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Информационные стенды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Лицензия на осуществление образовательной деятельности с приложениями, свидетельство о государственной аккредитации, Устав ОУ,  Правила приема в ОУ, перечень дополнительных образовательных услуг, документы регламентирующие организацию и осуществление образовательной деятельности, права и обязанности обучающихся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По мере внесения изменений в документы</w:t>
            </w:r>
          </w:p>
        </w:tc>
      </w:tr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 xml:space="preserve">Средства массовой информации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Информация о проводимых мероприятиях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Не устанавливается</w:t>
            </w:r>
          </w:p>
        </w:tc>
      </w:tr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 xml:space="preserve">Сайт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Сведения, указанные в п.2 ст.29 Федерального закона от 29.12.2012 № 273-ФЗ «Об образовании в Российской Федерации» и в  постановлении Правительства РФ от 10.07.2013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десяти рабочих дней со дня их создания, получения или внесения в них изменений</w:t>
            </w:r>
          </w:p>
        </w:tc>
      </w:tr>
      <w:tr w:rsidR="00A66E52" w:rsidTr="00537644"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Телефон 8 (48144) 3-23-19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Об учреждении; о ходе и результатах воспитательно-образовательного процесса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E52" w:rsidRDefault="00A66E52" w:rsidP="00537644">
            <w:pPr>
              <w:adjustRightInd w:val="0"/>
            </w:pPr>
            <w:r>
              <w:t>По мере обращения</w:t>
            </w:r>
          </w:p>
        </w:tc>
      </w:tr>
    </w:tbl>
    <w:p w:rsidR="00A66E52" w:rsidRDefault="00A66E52" w:rsidP="00A66E52">
      <w:pPr>
        <w:rPr>
          <w:sz w:val="16"/>
        </w:rPr>
      </w:pPr>
    </w:p>
    <w:p w:rsidR="00A66E52" w:rsidRDefault="00A66E52" w:rsidP="00A66E52">
      <w:pPr>
        <w:tabs>
          <w:tab w:val="left" w:pos="5665"/>
        </w:tabs>
        <w:spacing w:before="135"/>
        <w:ind w:left="79" w:right="113"/>
      </w:pPr>
      <w:r>
        <w:tab/>
      </w:r>
    </w:p>
    <w:p w:rsidR="00F457BA" w:rsidRDefault="00F457BA">
      <w:pPr>
        <w:spacing w:before="135"/>
        <w:ind w:left="79" w:right="113"/>
        <w:jc w:val="center"/>
      </w:pPr>
    </w:p>
    <w:p w:rsidR="00F457BA" w:rsidRDefault="00F457BA">
      <w:pPr>
        <w:spacing w:before="135"/>
        <w:ind w:left="79" w:right="113"/>
        <w:jc w:val="center"/>
      </w:pPr>
    </w:p>
    <w:p w:rsidR="00F457BA" w:rsidRDefault="00F457BA">
      <w:pPr>
        <w:spacing w:before="135"/>
        <w:ind w:left="79" w:right="113"/>
        <w:jc w:val="center"/>
      </w:pPr>
    </w:p>
    <w:p w:rsidR="00F457BA" w:rsidRDefault="00F457BA">
      <w:pPr>
        <w:spacing w:before="135"/>
        <w:ind w:left="79" w:right="113"/>
        <w:jc w:val="center"/>
      </w:pPr>
    </w:p>
    <w:p w:rsidR="0033539A" w:rsidRDefault="0033539A">
      <w:pPr>
        <w:spacing w:before="135"/>
        <w:ind w:left="79" w:right="113"/>
        <w:jc w:val="center"/>
      </w:pPr>
    </w:p>
    <w:p w:rsidR="0033539A" w:rsidRDefault="0033539A">
      <w:pPr>
        <w:spacing w:before="135"/>
        <w:ind w:left="79" w:right="113"/>
        <w:jc w:val="center"/>
      </w:pPr>
    </w:p>
    <w:p w:rsidR="0033539A" w:rsidRDefault="0033539A">
      <w:pPr>
        <w:spacing w:before="135"/>
        <w:ind w:left="79" w:right="113"/>
        <w:jc w:val="center"/>
      </w:pPr>
    </w:p>
    <w:p w:rsidR="00F457BA" w:rsidRDefault="00F457BA" w:rsidP="00F457BA">
      <w:pPr>
        <w:pStyle w:val="a4"/>
        <w:rPr>
          <w:sz w:val="20"/>
        </w:rPr>
      </w:pPr>
    </w:p>
    <w:p w:rsidR="00B743DE" w:rsidRDefault="00B743DE" w:rsidP="00B743DE">
      <w:pPr>
        <w:tabs>
          <w:tab w:val="left" w:pos="5665"/>
        </w:tabs>
        <w:spacing w:before="135"/>
        <w:ind w:right="113"/>
      </w:pPr>
    </w:p>
    <w:p w:rsidR="00DC329D" w:rsidRDefault="00DE5CDF">
      <w:pPr>
        <w:spacing w:before="135"/>
        <w:ind w:left="79" w:right="113"/>
        <w:jc w:val="center"/>
      </w:pPr>
      <w:r>
        <w:t>Часть</w:t>
      </w:r>
      <w:r>
        <w:rPr>
          <w:spacing w:val="-1"/>
        </w:rPr>
        <w:t xml:space="preserve"> </w:t>
      </w:r>
      <w:r>
        <w:t>II. Сведения</w:t>
      </w:r>
      <w:r>
        <w:rPr>
          <w:spacing w:val="-1"/>
        </w:rPr>
        <w:t xml:space="preserve"> </w:t>
      </w:r>
      <w:r>
        <w:t>о выполняемых работах</w:t>
      </w:r>
      <w:r>
        <w:rPr>
          <w:spacing w:val="2"/>
        </w:rPr>
        <w:t xml:space="preserve"> </w:t>
      </w:r>
      <w:r>
        <w:rPr>
          <w:vertAlign w:val="superscript"/>
        </w:rPr>
        <w:t>3</w:t>
      </w:r>
    </w:p>
    <w:p w:rsidR="00DC329D" w:rsidRDefault="00DC329D">
      <w:pPr>
        <w:pStyle w:val="a4"/>
        <w:spacing w:before="10"/>
        <w:rPr>
          <w:sz w:val="13"/>
        </w:rPr>
      </w:pPr>
    </w:p>
    <w:p w:rsidR="00DC329D" w:rsidRDefault="00DC329D">
      <w:pPr>
        <w:rPr>
          <w:sz w:val="13"/>
        </w:rPr>
        <w:sectPr w:rsidR="00DC329D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DC329D" w:rsidRDefault="00DE5CDF">
      <w:pPr>
        <w:tabs>
          <w:tab w:val="left" w:pos="8161"/>
        </w:tabs>
        <w:spacing w:before="92"/>
        <w:ind w:left="6678"/>
      </w:pPr>
      <w:r>
        <w:lastRenderedPageBreak/>
        <w:t xml:space="preserve">Раздел </w:t>
      </w:r>
      <w:r>
        <w:rPr>
          <w:spacing w:val="-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DC329D">
      <w:pPr>
        <w:pStyle w:val="a4"/>
        <w:rPr>
          <w:sz w:val="24"/>
        </w:rPr>
      </w:pPr>
    </w:p>
    <w:p w:rsidR="00DC329D" w:rsidRDefault="00DE5CDF">
      <w:pPr>
        <w:pStyle w:val="a7"/>
        <w:numPr>
          <w:ilvl w:val="0"/>
          <w:numId w:val="3"/>
        </w:numPr>
        <w:tabs>
          <w:tab w:val="left" w:pos="376"/>
          <w:tab w:val="left" w:pos="2691"/>
          <w:tab w:val="left" w:pos="11091"/>
        </w:tabs>
        <w:spacing w:before="152"/>
      </w:pPr>
      <w:r>
        <w:t>Наименование</w:t>
      </w:r>
      <w:r>
        <w:rPr>
          <w:spacing w:val="-3"/>
        </w:rPr>
        <w:t xml:space="preserve"> </w:t>
      </w:r>
      <w:r>
        <w:t>работы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E42D8C">
      <w:pPr>
        <w:pStyle w:val="a4"/>
        <w:spacing w:before="10"/>
        <w:rPr>
          <w:sz w:val="24"/>
        </w:rPr>
      </w:pPr>
      <w:r w:rsidRPr="00E42D8C">
        <w:pict>
          <v:rect id="Прямоугольник 13" o:spid="_x0000_s1037" style="position:absolute;margin-left:168.6pt;margin-top:16.25pt;width:417.45pt;height:.8pt;z-index:-251654656;mso-wrap-distance-left:0;mso-wrap-distance-right:0;mso-position-horizontal-relative:page" fillcolor="black" stroked="f">
            <w10:wrap type="topAndBottom" anchorx="page"/>
          </v:rect>
        </w:pict>
      </w:r>
    </w:p>
    <w:p w:rsidR="00DC329D" w:rsidRDefault="00DE5CDF">
      <w:pPr>
        <w:pStyle w:val="a7"/>
        <w:numPr>
          <w:ilvl w:val="0"/>
          <w:numId w:val="3"/>
        </w:numPr>
        <w:tabs>
          <w:tab w:val="left" w:pos="376"/>
          <w:tab w:val="left" w:pos="3668"/>
          <w:tab w:val="left" w:pos="11091"/>
        </w:tabs>
        <w:spacing w:before="5"/>
      </w:pPr>
      <w:r>
        <w:t>Категории потребителей работы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DE5CDF">
      <w:pPr>
        <w:pStyle w:val="a4"/>
        <w:rPr>
          <w:sz w:val="20"/>
        </w:rPr>
      </w:pPr>
      <w:r>
        <w:br w:type="column"/>
      </w:r>
    </w:p>
    <w:p w:rsidR="00DC329D" w:rsidRDefault="00DC329D">
      <w:pPr>
        <w:pStyle w:val="a4"/>
        <w:rPr>
          <w:sz w:val="20"/>
        </w:rPr>
      </w:pPr>
    </w:p>
    <w:p w:rsidR="00DC329D" w:rsidRDefault="00DC329D">
      <w:pPr>
        <w:pStyle w:val="a4"/>
        <w:spacing w:before="6"/>
        <w:rPr>
          <w:sz w:val="17"/>
        </w:rPr>
      </w:pPr>
    </w:p>
    <w:p w:rsidR="00DC329D" w:rsidRDefault="00DE5CDF">
      <w:pPr>
        <w:ind w:right="1301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16"/>
          <w:sz w:val="18"/>
        </w:rPr>
        <w:t xml:space="preserve"> </w:t>
      </w:r>
      <w:r>
        <w:rPr>
          <w:sz w:val="18"/>
        </w:rPr>
        <w:t>по</w:t>
      </w:r>
      <w:r>
        <w:rPr>
          <w:spacing w:val="19"/>
          <w:sz w:val="18"/>
        </w:rPr>
        <w:t xml:space="preserve"> </w:t>
      </w:r>
      <w:proofErr w:type="gramStart"/>
      <w:r>
        <w:rPr>
          <w:sz w:val="18"/>
        </w:rPr>
        <w:t>федеральному</w:t>
      </w:r>
      <w:proofErr w:type="gramEnd"/>
    </w:p>
    <w:p w:rsidR="00DC329D" w:rsidRDefault="00E42D8C">
      <w:pPr>
        <w:spacing w:before="29"/>
        <w:ind w:right="1262"/>
        <w:jc w:val="right"/>
        <w:rPr>
          <w:sz w:val="18"/>
        </w:rPr>
      </w:pPr>
      <w:r w:rsidRPr="00E42D8C">
        <w:pict>
          <v:shape id="Полилиния 14" o:spid="_x0000_s1038" style="position:absolute;left:0;text-align:left;margin-left:713.85pt;margin-top:-11.85pt;width:50.55pt;height:37.2pt;z-index:251656704;mso-wrap-style:square;mso-position-horizontal-relative:page" coordorigin="14278,-237" coordsize="1011,744" path="m15288,-237r-34,l15254,-204r,677l14311,473r,-677l15254,-204r,-33l14311,-237r-33,l14278,507r33,l15254,507r34,l15288,473r,-677l15288,-237xe" fillcolor="black" stroked="f">
            <v:path arrowok="t"/>
            <w10:wrap anchorx="page"/>
          </v:shape>
        </w:pict>
      </w:r>
      <w:r w:rsidR="00DE5CDF">
        <w:rPr>
          <w:w w:val="105"/>
          <w:sz w:val="18"/>
        </w:rPr>
        <w:t>перечню</w:t>
      </w:r>
    </w:p>
    <w:p w:rsidR="00DC329D" w:rsidRDefault="00DC329D">
      <w:pPr>
        <w:jc w:val="right"/>
        <w:rPr>
          <w:sz w:val="18"/>
        </w:rPr>
        <w:sectPr w:rsidR="00DC329D">
          <w:type w:val="continuous"/>
          <w:pgSz w:w="15840" w:h="12240" w:orient="landscape"/>
          <w:pgMar w:top="1140" w:right="400" w:bottom="280" w:left="680" w:header="720" w:footer="720" w:gutter="0"/>
          <w:cols w:num="2" w:space="448" w:equalWidth="0">
            <w:col w:w="11132" w:space="448"/>
            <w:col w:w="3180"/>
          </w:cols>
        </w:sectPr>
      </w:pPr>
    </w:p>
    <w:p w:rsidR="00DC329D" w:rsidRDefault="00DC329D">
      <w:pPr>
        <w:pStyle w:val="a4"/>
        <w:spacing w:before="8"/>
        <w:rPr>
          <w:sz w:val="25"/>
        </w:rPr>
      </w:pPr>
    </w:p>
    <w:p w:rsidR="00DC329D" w:rsidRDefault="00E42D8C">
      <w:pPr>
        <w:pStyle w:val="a4"/>
        <w:spacing w:line="20" w:lineRule="exact"/>
        <w:ind w:left="36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Группа 15" o:spid="_x0000_s1039" style="width:368.65pt;height:.85pt;mso-position-horizontal-relative:char;mso-position-vertical-relative:line" coordsize="7373,17">
            <v:rect id="Прямоугольник 16" o:spid="_x0000_s1040" style="position:absolute;width:7373;height:17" fillcolor="black" stroked="f"/>
            <w10:wrap type="none"/>
            <w10:anchorlock/>
          </v:group>
        </w:pict>
      </w:r>
    </w:p>
    <w:p w:rsidR="00DC329D" w:rsidRDefault="00DC329D">
      <w:pPr>
        <w:pStyle w:val="a4"/>
        <w:spacing w:before="4"/>
        <w:rPr>
          <w:sz w:val="18"/>
        </w:rPr>
      </w:pPr>
    </w:p>
    <w:p w:rsidR="00DC329D" w:rsidRDefault="00DE5CDF">
      <w:pPr>
        <w:pStyle w:val="a7"/>
        <w:numPr>
          <w:ilvl w:val="0"/>
          <w:numId w:val="3"/>
        </w:numPr>
        <w:tabs>
          <w:tab w:val="left" w:pos="376"/>
        </w:tabs>
      </w:pPr>
      <w:r>
        <w:t>Показатели, характеризующие объем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качество работы</w:t>
      </w:r>
    </w:p>
    <w:p w:rsidR="00DC329D" w:rsidRDefault="00DE5CDF">
      <w:pPr>
        <w:pStyle w:val="a7"/>
        <w:numPr>
          <w:ilvl w:val="1"/>
          <w:numId w:val="3"/>
        </w:numPr>
        <w:tabs>
          <w:tab w:val="left" w:pos="542"/>
        </w:tabs>
        <w:spacing w:before="98"/>
      </w:pPr>
      <w:r>
        <w:t>Показатели, 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rPr>
          <w:vertAlign w:val="superscript"/>
        </w:rPr>
        <w:t>4</w:t>
      </w:r>
    </w:p>
    <w:p w:rsidR="00DC329D" w:rsidRDefault="00DC329D">
      <w:pPr>
        <w:pStyle w:val="a4"/>
        <w:spacing w:before="6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6"/>
        <w:gridCol w:w="1155"/>
        <w:gridCol w:w="1155"/>
        <w:gridCol w:w="1155"/>
        <w:gridCol w:w="1155"/>
        <w:gridCol w:w="1155"/>
        <w:gridCol w:w="1155"/>
        <w:gridCol w:w="1066"/>
        <w:gridCol w:w="711"/>
        <w:gridCol w:w="267"/>
        <w:gridCol w:w="267"/>
        <w:gridCol w:w="356"/>
        <w:gridCol w:w="267"/>
        <w:gridCol w:w="267"/>
        <w:gridCol w:w="356"/>
        <w:gridCol w:w="267"/>
        <w:gridCol w:w="267"/>
        <w:gridCol w:w="356"/>
        <w:gridCol w:w="978"/>
        <w:gridCol w:w="1067"/>
      </w:tblGrid>
      <w:tr w:rsidR="00DC329D">
        <w:trPr>
          <w:trHeight w:val="649"/>
        </w:trPr>
        <w:tc>
          <w:tcPr>
            <w:tcW w:w="1066" w:type="dxa"/>
            <w:vMerge w:val="restart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  <w:p w:rsidR="00DC329D" w:rsidRDefault="00DC329D">
            <w:pPr>
              <w:pStyle w:val="TableParagraph"/>
              <w:spacing w:before="3"/>
              <w:rPr>
                <w:sz w:val="15"/>
              </w:rPr>
            </w:pPr>
          </w:p>
          <w:p w:rsidR="00DC329D" w:rsidRDefault="00DE5CDF">
            <w:pPr>
              <w:pStyle w:val="TableParagraph"/>
              <w:spacing w:line="278" w:lineRule="auto"/>
              <w:ind w:left="1" w:right="16"/>
              <w:jc w:val="center"/>
              <w:rPr>
                <w:sz w:val="14"/>
              </w:rPr>
            </w:pPr>
            <w:r>
              <w:rPr>
                <w:sz w:val="14"/>
              </w:rPr>
              <w:t>Уникальный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номер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реестровой</w:t>
            </w:r>
            <w:proofErr w:type="gramEnd"/>
          </w:p>
          <w:p w:rsidR="00DC329D" w:rsidRDefault="00DE5CDF">
            <w:pPr>
              <w:pStyle w:val="TableParagraph"/>
              <w:spacing w:before="30"/>
              <w:ind w:left="37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записи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3465" w:type="dxa"/>
            <w:gridSpan w:val="3"/>
          </w:tcPr>
          <w:p w:rsidR="00DC329D" w:rsidRDefault="00DE5CDF">
            <w:pPr>
              <w:pStyle w:val="TableParagraph"/>
              <w:spacing w:before="143" w:line="278" w:lineRule="auto"/>
              <w:ind w:left="1508" w:right="50" w:hanging="1121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работы</w:t>
            </w:r>
          </w:p>
        </w:tc>
        <w:tc>
          <w:tcPr>
            <w:tcW w:w="2310" w:type="dxa"/>
            <w:gridSpan w:val="2"/>
          </w:tcPr>
          <w:p w:rsidR="00DC329D" w:rsidRDefault="00DE5CDF">
            <w:pPr>
              <w:pStyle w:val="TableParagraph"/>
              <w:spacing w:before="50" w:line="278" w:lineRule="auto"/>
              <w:ind w:left="191" w:right="215"/>
              <w:jc w:val="center"/>
              <w:rPr>
                <w:sz w:val="14"/>
              </w:rPr>
            </w:pPr>
            <w:r>
              <w:rPr>
                <w:sz w:val="14"/>
              </w:rPr>
              <w:t>Показатель,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характеризующий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условия (формы) выполнения</w:t>
            </w:r>
            <w:r>
              <w:rPr>
                <w:w w:val="105"/>
                <w:sz w:val="14"/>
              </w:rPr>
              <w:t xml:space="preserve"> работы</w:t>
            </w:r>
          </w:p>
        </w:tc>
        <w:tc>
          <w:tcPr>
            <w:tcW w:w="2932" w:type="dxa"/>
            <w:gridSpan w:val="3"/>
          </w:tcPr>
          <w:p w:rsidR="00DC329D" w:rsidRDefault="00DC329D">
            <w:pPr>
              <w:pStyle w:val="TableParagraph"/>
              <w:spacing w:before="7"/>
              <w:rPr>
                <w:sz w:val="20"/>
              </w:rPr>
            </w:pPr>
          </w:p>
          <w:p w:rsidR="00DC329D" w:rsidRDefault="00DE5CDF">
            <w:pPr>
              <w:pStyle w:val="TableParagraph"/>
              <w:ind w:left="591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2670" w:type="dxa"/>
            <w:gridSpan w:val="9"/>
          </w:tcPr>
          <w:p w:rsidR="00DC329D" w:rsidRDefault="00DC329D">
            <w:pPr>
              <w:pStyle w:val="TableParagraph"/>
              <w:spacing w:before="7"/>
              <w:rPr>
                <w:sz w:val="20"/>
              </w:rPr>
            </w:pPr>
          </w:p>
          <w:p w:rsidR="00DC329D" w:rsidRDefault="00DE5CDF">
            <w:pPr>
              <w:pStyle w:val="TableParagraph"/>
              <w:ind w:left="165"/>
              <w:rPr>
                <w:sz w:val="14"/>
              </w:rPr>
            </w:pPr>
            <w:r>
              <w:rPr>
                <w:sz w:val="14"/>
              </w:rPr>
              <w:t>Значение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показателя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2045" w:type="dxa"/>
            <w:gridSpan w:val="2"/>
          </w:tcPr>
          <w:p w:rsidR="00DC329D" w:rsidRDefault="00DE5CDF">
            <w:pPr>
              <w:pStyle w:val="TableParagraph"/>
              <w:spacing w:before="35" w:line="278" w:lineRule="auto"/>
              <w:ind w:left="65" w:right="107" w:firstLine="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Допустимые (возможные)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отклонения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1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установленных</w:t>
            </w:r>
            <w:proofErr w:type="gramEnd"/>
          </w:p>
          <w:p w:rsidR="00DC329D" w:rsidRDefault="00DE5CDF">
            <w:pPr>
              <w:pStyle w:val="TableParagraph"/>
              <w:spacing w:before="30"/>
              <w:ind w:left="59" w:right="62"/>
              <w:jc w:val="center"/>
              <w:rPr>
                <w:sz w:val="14"/>
              </w:rPr>
            </w:pPr>
            <w:r>
              <w:rPr>
                <w:sz w:val="14"/>
              </w:rPr>
              <w:t>показателей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7</w:t>
            </w:r>
          </w:p>
        </w:tc>
      </w:tr>
      <w:tr w:rsidR="00DC329D">
        <w:trPr>
          <w:trHeight w:val="212"/>
        </w:trPr>
        <w:tc>
          <w:tcPr>
            <w:tcW w:w="106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8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7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6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155" w:type="dxa"/>
            <w:vMerge w:val="restart"/>
          </w:tcPr>
          <w:p w:rsidR="00DC329D" w:rsidRDefault="00DC329D">
            <w:pPr>
              <w:pStyle w:val="TableParagraph"/>
              <w:spacing w:before="3"/>
              <w:rPr>
                <w:sz w:val="18"/>
              </w:rPr>
            </w:pPr>
          </w:p>
          <w:p w:rsidR="00DC329D" w:rsidRDefault="00DE5CDF">
            <w:pPr>
              <w:pStyle w:val="TableParagraph"/>
              <w:spacing w:before="1" w:line="321" w:lineRule="auto"/>
              <w:ind w:left="195" w:hanging="77"/>
              <w:rPr>
                <w:sz w:val="14"/>
              </w:rPr>
            </w:pPr>
            <w:r>
              <w:rPr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показателя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777" w:type="dxa"/>
            <w:gridSpan w:val="2"/>
          </w:tcPr>
          <w:p w:rsidR="00DC329D" w:rsidRDefault="00DE5CDF">
            <w:pPr>
              <w:pStyle w:val="TableParagraph"/>
              <w:spacing w:before="19"/>
              <w:ind w:left="28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единица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измерения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8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6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3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267" w:type="dxa"/>
          </w:tcPr>
          <w:p w:rsidR="00DC329D" w:rsidRDefault="00DE5CDF">
            <w:pPr>
              <w:pStyle w:val="TableParagraph"/>
              <w:spacing w:before="50" w:line="143" w:lineRule="exact"/>
              <w:ind w:left="84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267" w:type="dxa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</w:tc>
        <w:tc>
          <w:tcPr>
            <w:tcW w:w="356" w:type="dxa"/>
          </w:tcPr>
          <w:p w:rsidR="00DC329D" w:rsidRDefault="00DE5CDF">
            <w:pPr>
              <w:pStyle w:val="TableParagraph"/>
              <w:spacing w:before="50" w:line="143" w:lineRule="exact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год</w:t>
            </w:r>
          </w:p>
        </w:tc>
        <w:tc>
          <w:tcPr>
            <w:tcW w:w="978" w:type="dxa"/>
            <w:vMerge w:val="restart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  <w:p w:rsidR="00DC329D" w:rsidRDefault="00DE5CDF">
            <w:pPr>
              <w:pStyle w:val="TableParagraph"/>
              <w:spacing w:before="135"/>
              <w:ind w:left="106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в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процентах</w:t>
            </w:r>
          </w:p>
        </w:tc>
        <w:tc>
          <w:tcPr>
            <w:tcW w:w="1067" w:type="dxa"/>
            <w:vMerge w:val="restart"/>
          </w:tcPr>
          <w:p w:rsidR="00DC329D" w:rsidRDefault="00DC329D">
            <w:pPr>
              <w:pStyle w:val="TableParagraph"/>
              <w:spacing w:before="6"/>
              <w:rPr>
                <w:sz w:val="19"/>
              </w:rPr>
            </w:pPr>
          </w:p>
          <w:p w:rsidR="00DC329D" w:rsidRDefault="00DE5CDF">
            <w:pPr>
              <w:pStyle w:val="TableParagraph"/>
              <w:spacing w:before="1" w:line="278" w:lineRule="auto"/>
              <w:ind w:left="198" w:right="100" w:hanging="130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абсолютных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величинах</w:t>
            </w:r>
          </w:p>
        </w:tc>
      </w:tr>
      <w:tr w:rsidR="00DC329D">
        <w:trPr>
          <w:trHeight w:val="582"/>
        </w:trPr>
        <w:tc>
          <w:tcPr>
            <w:tcW w:w="106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DC329D" w:rsidRDefault="00DC329D">
            <w:pPr>
              <w:pStyle w:val="TableParagraph"/>
              <w:spacing w:before="11"/>
              <w:rPr>
                <w:sz w:val="18"/>
              </w:rPr>
            </w:pPr>
          </w:p>
          <w:p w:rsidR="00DC329D" w:rsidRDefault="00DE5CDF">
            <w:pPr>
              <w:pStyle w:val="TableParagraph"/>
              <w:ind w:left="24" w:right="1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наименование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711" w:type="dxa"/>
          </w:tcPr>
          <w:p w:rsidR="00DC329D" w:rsidRDefault="00DE5CDF">
            <w:pPr>
              <w:pStyle w:val="TableParagraph"/>
              <w:spacing w:before="95" w:line="321" w:lineRule="auto"/>
              <w:ind w:left="112" w:firstLine="19"/>
              <w:rPr>
                <w:sz w:val="14"/>
              </w:rPr>
            </w:pPr>
            <w:r>
              <w:rPr>
                <w:w w:val="105"/>
                <w:sz w:val="14"/>
              </w:rPr>
              <w:t>код по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 xml:space="preserve">ОКЕИ </w:t>
            </w:r>
            <w:r>
              <w:rPr>
                <w:spacing w:val="-4"/>
                <w:w w:val="105"/>
                <w:sz w:val="14"/>
                <w:vertAlign w:val="superscript"/>
              </w:rPr>
              <w:t>6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278" w:lineRule="auto"/>
              <w:ind w:left="54" w:right="48" w:hanging="34"/>
              <w:jc w:val="center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(очередной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финансовый</w:t>
            </w:r>
            <w:proofErr w:type="gramEnd"/>
          </w:p>
          <w:p w:rsidR="00DC329D" w:rsidRDefault="00DE5CDF">
            <w:pPr>
              <w:pStyle w:val="TableParagraph"/>
              <w:spacing w:before="1"/>
              <w:ind w:left="289" w:right="28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год)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278" w:lineRule="auto"/>
              <w:ind w:left="100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(1-й год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планового</w:t>
            </w:r>
            <w:proofErr w:type="gramEnd"/>
          </w:p>
          <w:p w:rsidR="00DC329D" w:rsidRDefault="00DE5CDF">
            <w:pPr>
              <w:pStyle w:val="TableParagraph"/>
              <w:spacing w:before="1"/>
              <w:ind w:left="160"/>
              <w:rPr>
                <w:sz w:val="14"/>
              </w:rPr>
            </w:pP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278" w:lineRule="auto"/>
              <w:ind w:left="98" w:firstLine="74"/>
              <w:rPr>
                <w:sz w:val="14"/>
              </w:rPr>
            </w:pPr>
            <w:proofErr w:type="gramStart"/>
            <w:r>
              <w:rPr>
                <w:w w:val="105"/>
                <w:sz w:val="14"/>
              </w:rPr>
              <w:t>(2-й год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планового</w:t>
            </w:r>
            <w:proofErr w:type="gramEnd"/>
          </w:p>
          <w:p w:rsidR="00DC329D" w:rsidRDefault="00DE5CDF">
            <w:pPr>
              <w:pStyle w:val="TableParagraph"/>
              <w:spacing w:before="1"/>
              <w:ind w:left="158"/>
              <w:rPr>
                <w:sz w:val="14"/>
              </w:rPr>
            </w:pPr>
            <w:r>
              <w:rPr>
                <w:w w:val="105"/>
                <w:sz w:val="14"/>
              </w:rPr>
              <w:t>периода)</w:t>
            </w:r>
          </w:p>
        </w:tc>
        <w:tc>
          <w:tcPr>
            <w:tcW w:w="97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</w:tr>
      <w:tr w:rsidR="00DC329D">
        <w:trPr>
          <w:trHeight w:val="171"/>
        </w:trPr>
        <w:tc>
          <w:tcPr>
            <w:tcW w:w="1066" w:type="dxa"/>
          </w:tcPr>
          <w:p w:rsidR="00DC329D" w:rsidRDefault="00DE5CDF">
            <w:pPr>
              <w:pStyle w:val="TableParagraph"/>
              <w:spacing w:before="4" w:line="148" w:lineRule="exact"/>
              <w:ind w:left="3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9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8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7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4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6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5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1155" w:type="dxa"/>
          </w:tcPr>
          <w:p w:rsidR="00DC329D" w:rsidRDefault="00DE5CDF">
            <w:pPr>
              <w:pStyle w:val="TableParagraph"/>
              <w:spacing w:before="4" w:line="148" w:lineRule="exact"/>
              <w:ind w:lef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7</w:t>
            </w:r>
          </w:p>
        </w:tc>
        <w:tc>
          <w:tcPr>
            <w:tcW w:w="1066" w:type="dxa"/>
          </w:tcPr>
          <w:p w:rsidR="00DC329D" w:rsidRDefault="00DE5CDF">
            <w:pPr>
              <w:pStyle w:val="TableParagraph"/>
              <w:spacing w:before="4" w:line="148" w:lineRule="exact"/>
              <w:ind w:left="25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8</w:t>
            </w:r>
          </w:p>
        </w:tc>
        <w:tc>
          <w:tcPr>
            <w:tcW w:w="711" w:type="dxa"/>
          </w:tcPr>
          <w:p w:rsidR="00DC329D" w:rsidRDefault="00DE5CDF">
            <w:pPr>
              <w:pStyle w:val="TableParagraph"/>
              <w:spacing w:before="4" w:line="148" w:lineRule="exact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9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289" w:right="268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348" w:right="3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</w:t>
            </w:r>
          </w:p>
        </w:tc>
        <w:tc>
          <w:tcPr>
            <w:tcW w:w="890" w:type="dxa"/>
            <w:gridSpan w:val="3"/>
          </w:tcPr>
          <w:p w:rsidR="00DC329D" w:rsidRDefault="00DE5CDF">
            <w:pPr>
              <w:pStyle w:val="TableParagraph"/>
              <w:spacing w:before="4" w:line="148" w:lineRule="exact"/>
              <w:ind w:left="346" w:right="3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12</w:t>
            </w:r>
          </w:p>
        </w:tc>
        <w:tc>
          <w:tcPr>
            <w:tcW w:w="978" w:type="dxa"/>
          </w:tcPr>
          <w:p w:rsidR="00DC329D" w:rsidRDefault="00DE5CDF">
            <w:pPr>
              <w:pStyle w:val="TableParagraph"/>
              <w:spacing w:before="4" w:line="148" w:lineRule="exact"/>
              <w:ind w:left="389" w:right="38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13</w:t>
            </w:r>
          </w:p>
        </w:tc>
        <w:tc>
          <w:tcPr>
            <w:tcW w:w="1067" w:type="dxa"/>
          </w:tcPr>
          <w:p w:rsidR="00DC329D" w:rsidRDefault="00DE5CDF">
            <w:pPr>
              <w:pStyle w:val="TableParagraph"/>
              <w:spacing w:before="4" w:line="148" w:lineRule="exact"/>
              <w:ind w:left="433" w:right="42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14</w:t>
            </w:r>
          </w:p>
        </w:tc>
      </w:tr>
      <w:tr w:rsidR="00DC329D">
        <w:trPr>
          <w:trHeight w:val="172"/>
        </w:trPr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  <w:tr w:rsidR="00DC329D">
        <w:trPr>
          <w:trHeight w:val="171"/>
        </w:trPr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  <w:tr w:rsidR="00DC329D">
        <w:trPr>
          <w:trHeight w:val="172"/>
        </w:trPr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155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890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</w:tbl>
    <w:p w:rsidR="00DC329D" w:rsidRDefault="00DC329D">
      <w:pPr>
        <w:rPr>
          <w:sz w:val="10"/>
        </w:rPr>
        <w:sectPr w:rsidR="00DC329D">
          <w:type w:val="continuous"/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DC329D" w:rsidRDefault="00DC329D">
      <w:pPr>
        <w:pStyle w:val="a4"/>
        <w:rPr>
          <w:sz w:val="20"/>
        </w:rPr>
      </w:pPr>
    </w:p>
    <w:p w:rsidR="00DC329D" w:rsidRDefault="00DC329D">
      <w:pPr>
        <w:pStyle w:val="a4"/>
        <w:spacing w:before="10"/>
        <w:rPr>
          <w:sz w:val="23"/>
        </w:rPr>
      </w:pPr>
    </w:p>
    <w:p w:rsidR="00DC329D" w:rsidRDefault="00DE5CDF">
      <w:pPr>
        <w:pStyle w:val="a7"/>
        <w:numPr>
          <w:ilvl w:val="1"/>
          <w:numId w:val="3"/>
        </w:numPr>
        <w:tabs>
          <w:tab w:val="left" w:pos="542"/>
        </w:tabs>
      </w:pPr>
      <w:r>
        <w:t>Показатели, характеризующие объем работы</w:t>
      </w:r>
    </w:p>
    <w:p w:rsidR="00DC329D" w:rsidRDefault="00DC329D">
      <w:pPr>
        <w:pStyle w:val="a4"/>
        <w:spacing w:before="2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976"/>
        <w:gridCol w:w="976"/>
        <w:gridCol w:w="976"/>
        <w:gridCol w:w="976"/>
        <w:gridCol w:w="976"/>
        <w:gridCol w:w="798"/>
        <w:gridCol w:w="709"/>
        <w:gridCol w:w="620"/>
        <w:gridCol w:w="620"/>
        <w:gridCol w:w="265"/>
        <w:gridCol w:w="176"/>
        <w:gridCol w:w="354"/>
        <w:gridCol w:w="265"/>
        <w:gridCol w:w="176"/>
        <w:gridCol w:w="354"/>
        <w:gridCol w:w="265"/>
        <w:gridCol w:w="176"/>
        <w:gridCol w:w="354"/>
        <w:gridCol w:w="265"/>
        <w:gridCol w:w="176"/>
        <w:gridCol w:w="354"/>
        <w:gridCol w:w="265"/>
        <w:gridCol w:w="176"/>
        <w:gridCol w:w="354"/>
        <w:gridCol w:w="265"/>
        <w:gridCol w:w="176"/>
        <w:gridCol w:w="354"/>
        <w:gridCol w:w="620"/>
        <w:gridCol w:w="709"/>
      </w:tblGrid>
      <w:tr w:rsidR="00DC329D">
        <w:trPr>
          <w:trHeight w:val="1170"/>
        </w:trPr>
        <w:tc>
          <w:tcPr>
            <w:tcW w:w="710" w:type="dxa"/>
            <w:vMerge w:val="restart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E5CDF">
            <w:pPr>
              <w:pStyle w:val="TableParagraph"/>
              <w:spacing w:before="114" w:line="271" w:lineRule="auto"/>
              <w:ind w:left="76" w:right="56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Уникал</w:t>
            </w:r>
            <w:proofErr w:type="gramStart"/>
            <w:r>
              <w:rPr>
                <w:spacing w:val="-1"/>
                <w:sz w:val="14"/>
              </w:rPr>
              <w:t>ь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реестро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вой</w:t>
            </w:r>
          </w:p>
          <w:p w:rsidR="00DC329D" w:rsidRDefault="00DE5CDF">
            <w:pPr>
              <w:pStyle w:val="TableParagraph"/>
              <w:spacing w:before="27"/>
              <w:ind w:left="72" w:right="56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записи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928" w:type="dxa"/>
            <w:gridSpan w:val="3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E5CDF">
            <w:pPr>
              <w:pStyle w:val="TableParagraph"/>
              <w:spacing w:before="81" w:line="271" w:lineRule="auto"/>
              <w:ind w:left="1250" w:right="175" w:hanging="1085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Показатель, характеризующий </w:t>
            </w:r>
            <w:r>
              <w:rPr>
                <w:sz w:val="14"/>
              </w:rPr>
              <w:t>содержание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1952" w:type="dxa"/>
            <w:gridSpan w:val="2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1"/>
              <w:rPr>
                <w:sz w:val="13"/>
              </w:rPr>
            </w:pPr>
          </w:p>
          <w:p w:rsidR="00DC329D" w:rsidRDefault="00DE5CDF">
            <w:pPr>
              <w:pStyle w:val="TableParagraph"/>
              <w:spacing w:line="271" w:lineRule="auto"/>
              <w:ind w:left="50" w:right="6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Показатель, характеризующий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условия (формы) выполнения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2747" w:type="dxa"/>
            <w:gridSpan w:val="4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11"/>
              <w:rPr>
                <w:sz w:val="14"/>
              </w:rPr>
            </w:pPr>
          </w:p>
          <w:p w:rsidR="00DC329D" w:rsidRDefault="00DE5CDF">
            <w:pPr>
              <w:pStyle w:val="TableParagraph"/>
              <w:ind w:left="582"/>
              <w:rPr>
                <w:sz w:val="14"/>
              </w:rPr>
            </w:pPr>
            <w:r>
              <w:rPr>
                <w:sz w:val="14"/>
              </w:rPr>
              <w:t>Показатель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объема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2385" w:type="dxa"/>
            <w:gridSpan w:val="9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E5CDF">
            <w:pPr>
              <w:pStyle w:val="TableParagraph"/>
              <w:spacing w:before="81" w:line="271" w:lineRule="auto"/>
              <w:ind w:left="763" w:right="527" w:hanging="173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Значение </w:t>
            </w:r>
            <w:r>
              <w:rPr>
                <w:sz w:val="14"/>
              </w:rPr>
              <w:t>показателя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объема работы</w:t>
            </w:r>
          </w:p>
        </w:tc>
        <w:tc>
          <w:tcPr>
            <w:tcW w:w="2385" w:type="dxa"/>
            <w:gridSpan w:val="9"/>
          </w:tcPr>
          <w:p w:rsidR="00DC329D" w:rsidRDefault="00DC329D">
            <w:pPr>
              <w:pStyle w:val="TableParagraph"/>
              <w:rPr>
                <w:sz w:val="14"/>
              </w:rPr>
            </w:pPr>
          </w:p>
          <w:p w:rsidR="00DC329D" w:rsidRDefault="00DC329D">
            <w:pPr>
              <w:pStyle w:val="TableParagraph"/>
              <w:spacing w:before="11"/>
              <w:rPr>
                <w:sz w:val="19"/>
              </w:rPr>
            </w:pPr>
          </w:p>
          <w:p w:rsidR="00DC329D" w:rsidRDefault="00DE5CDF">
            <w:pPr>
              <w:pStyle w:val="TableParagraph"/>
              <w:ind w:left="547" w:right="509"/>
              <w:jc w:val="center"/>
              <w:rPr>
                <w:sz w:val="14"/>
              </w:rPr>
            </w:pPr>
            <w:r>
              <w:rPr>
                <w:sz w:val="14"/>
              </w:rPr>
              <w:t>Размер</w:t>
            </w:r>
          </w:p>
          <w:p w:rsidR="00DC329D" w:rsidRDefault="00DE5CDF">
            <w:pPr>
              <w:pStyle w:val="TableParagraph"/>
              <w:spacing w:before="46"/>
              <w:ind w:left="582" w:right="509"/>
              <w:jc w:val="center"/>
              <w:rPr>
                <w:sz w:val="14"/>
              </w:rPr>
            </w:pPr>
            <w:r>
              <w:rPr>
                <w:sz w:val="14"/>
              </w:rPr>
              <w:t>платы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(цена,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тариф)</w:t>
            </w:r>
            <w:r>
              <w:rPr>
                <w:sz w:val="14"/>
                <w:vertAlign w:val="superscript"/>
              </w:rPr>
              <w:t>8</w:t>
            </w:r>
          </w:p>
        </w:tc>
        <w:tc>
          <w:tcPr>
            <w:tcW w:w="1329" w:type="dxa"/>
            <w:gridSpan w:val="2"/>
          </w:tcPr>
          <w:p w:rsidR="00DC329D" w:rsidRDefault="00DE5CDF">
            <w:pPr>
              <w:pStyle w:val="TableParagraph"/>
              <w:spacing w:before="26" w:line="271" w:lineRule="auto"/>
              <w:ind w:left="231" w:right="170" w:hanging="3"/>
              <w:jc w:val="center"/>
              <w:rPr>
                <w:sz w:val="14"/>
              </w:rPr>
            </w:pPr>
            <w:r>
              <w:rPr>
                <w:sz w:val="14"/>
              </w:rPr>
              <w:t>Допустимые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(возможные)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отклонения 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установленных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показателей</w:t>
            </w:r>
          </w:p>
          <w:p w:rsidR="00DC329D" w:rsidRDefault="00DE5CDF">
            <w:pPr>
              <w:pStyle w:val="TableParagraph"/>
              <w:spacing w:before="26"/>
              <w:ind w:left="193" w:right="104"/>
              <w:jc w:val="center"/>
              <w:rPr>
                <w:sz w:val="14"/>
              </w:rPr>
            </w:pPr>
            <w:r>
              <w:rPr>
                <w:sz w:val="14"/>
              </w:rPr>
              <w:t>объема работы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7</w:t>
            </w:r>
          </w:p>
        </w:tc>
      </w:tr>
      <w:tr w:rsidR="00DC329D">
        <w:trPr>
          <w:trHeight w:val="198"/>
        </w:trPr>
        <w:tc>
          <w:tcPr>
            <w:tcW w:w="710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2" w:right="53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6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3" w:right="52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6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4" w:right="51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6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4" w:right="51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976" w:type="dxa"/>
            <w:vMerge w:val="restart"/>
          </w:tcPr>
          <w:p w:rsidR="00DC329D" w:rsidRDefault="00DC329D">
            <w:pPr>
              <w:pStyle w:val="TableParagraph"/>
              <w:spacing w:before="10"/>
              <w:rPr>
                <w:sz w:val="17"/>
              </w:rPr>
            </w:pPr>
          </w:p>
          <w:p w:rsidR="00DC329D" w:rsidRDefault="00DE5CDF">
            <w:pPr>
              <w:pStyle w:val="TableParagraph"/>
              <w:spacing w:line="307" w:lineRule="auto"/>
              <w:ind w:left="125" w:right="50" w:hanging="75"/>
              <w:rPr>
                <w:sz w:val="14"/>
              </w:rPr>
            </w:pPr>
            <w:r>
              <w:rPr>
                <w:spacing w:val="-1"/>
                <w:sz w:val="14"/>
              </w:rPr>
              <w:t>наименование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показателя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798" w:type="dxa"/>
            <w:vMerge w:val="restart"/>
          </w:tcPr>
          <w:p w:rsidR="00DC329D" w:rsidRDefault="00DE5CDF">
            <w:pPr>
              <w:pStyle w:val="TableParagraph"/>
              <w:spacing w:before="23" w:line="271" w:lineRule="auto"/>
              <w:ind w:left="184" w:right="97" w:hanging="58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показа-</w:t>
            </w:r>
          </w:p>
          <w:p w:rsidR="00DC329D" w:rsidRDefault="00DE5CDF">
            <w:pPr>
              <w:pStyle w:val="TableParagraph"/>
              <w:spacing w:before="26"/>
              <w:ind w:left="232"/>
              <w:rPr>
                <w:sz w:val="14"/>
              </w:rPr>
            </w:pPr>
            <w:r>
              <w:rPr>
                <w:w w:val="105"/>
                <w:sz w:val="14"/>
              </w:rPr>
              <w:t>теля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  <w:vertAlign w:val="superscript"/>
              </w:rPr>
              <w:t>5</w:t>
            </w:r>
          </w:p>
        </w:tc>
        <w:tc>
          <w:tcPr>
            <w:tcW w:w="1329" w:type="dxa"/>
            <w:gridSpan w:val="2"/>
          </w:tcPr>
          <w:p w:rsidR="00DC329D" w:rsidRDefault="00DE5CDF">
            <w:pPr>
              <w:pStyle w:val="TableParagraph"/>
              <w:spacing w:before="9"/>
              <w:ind w:left="91"/>
              <w:rPr>
                <w:sz w:val="14"/>
              </w:rPr>
            </w:pPr>
            <w:r>
              <w:rPr>
                <w:sz w:val="14"/>
              </w:rPr>
              <w:t>единица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измерения</w:t>
            </w:r>
          </w:p>
        </w:tc>
        <w:tc>
          <w:tcPr>
            <w:tcW w:w="620" w:type="dxa"/>
            <w:vMerge w:val="restart"/>
          </w:tcPr>
          <w:p w:rsidR="00DC329D" w:rsidRDefault="00DC329D">
            <w:pPr>
              <w:pStyle w:val="TableParagraph"/>
              <w:spacing w:before="11"/>
              <w:rPr>
                <w:sz w:val="18"/>
              </w:rPr>
            </w:pPr>
          </w:p>
          <w:p w:rsidR="00DC329D" w:rsidRDefault="00DE5CDF">
            <w:pPr>
              <w:pStyle w:val="TableParagraph"/>
              <w:spacing w:line="271" w:lineRule="auto"/>
              <w:ind w:left="123" w:right="-10" w:hanging="82"/>
              <w:rPr>
                <w:sz w:val="14"/>
              </w:rPr>
            </w:pPr>
            <w:r>
              <w:rPr>
                <w:spacing w:val="-1"/>
                <w:sz w:val="14"/>
              </w:rPr>
              <w:t>описание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работы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08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74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12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79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16" w:right="-1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83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20" w:right="-29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87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25" w:right="-29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91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265" w:type="dxa"/>
          </w:tcPr>
          <w:p w:rsidR="00DC329D" w:rsidRDefault="00DE5CDF">
            <w:pPr>
              <w:pStyle w:val="TableParagraph"/>
              <w:spacing w:before="35" w:line="143" w:lineRule="exact"/>
              <w:ind w:left="129" w:right="-29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76" w:type="dxa"/>
          </w:tcPr>
          <w:p w:rsidR="00DC329D" w:rsidRDefault="00DC329D">
            <w:pPr>
              <w:pStyle w:val="TableParagraph"/>
              <w:rPr>
                <w:sz w:val="12"/>
              </w:rPr>
            </w:pPr>
          </w:p>
        </w:tc>
        <w:tc>
          <w:tcPr>
            <w:tcW w:w="354" w:type="dxa"/>
          </w:tcPr>
          <w:p w:rsidR="00DC329D" w:rsidRDefault="00DE5CDF">
            <w:pPr>
              <w:pStyle w:val="TableParagraph"/>
              <w:spacing w:before="35" w:line="143" w:lineRule="exact"/>
              <w:ind w:left="96"/>
              <w:rPr>
                <w:sz w:val="14"/>
              </w:rPr>
            </w:pPr>
            <w:r>
              <w:rPr>
                <w:sz w:val="14"/>
              </w:rPr>
              <w:t>год</w:t>
            </w:r>
          </w:p>
        </w:tc>
        <w:tc>
          <w:tcPr>
            <w:tcW w:w="620" w:type="dxa"/>
            <w:vMerge w:val="restart"/>
          </w:tcPr>
          <w:p w:rsidR="00DC329D" w:rsidRDefault="00DE5CDF">
            <w:pPr>
              <w:pStyle w:val="TableParagraph"/>
              <w:spacing w:line="271" w:lineRule="auto"/>
              <w:ind w:left="109" w:right="17" w:hanging="36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проце</w:t>
            </w:r>
            <w:proofErr w:type="gramStart"/>
            <w:r>
              <w:rPr>
                <w:spacing w:val="-1"/>
                <w:sz w:val="14"/>
              </w:rPr>
              <w:t>н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тах</w:t>
            </w:r>
            <w:proofErr w:type="spellEnd"/>
          </w:p>
        </w:tc>
        <w:tc>
          <w:tcPr>
            <w:tcW w:w="709" w:type="dxa"/>
            <w:vMerge w:val="restart"/>
          </w:tcPr>
          <w:p w:rsidR="00DC329D" w:rsidRDefault="00DE5CDF">
            <w:pPr>
              <w:pStyle w:val="TableParagraph"/>
              <w:spacing w:line="271" w:lineRule="auto"/>
              <w:ind w:left="67" w:right="-2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 абсолю</w:t>
            </w:r>
            <w:proofErr w:type="gramStart"/>
            <w:r>
              <w:rPr>
                <w:spacing w:val="-1"/>
                <w:sz w:val="14"/>
              </w:rPr>
              <w:t>т-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величинах</w:t>
            </w:r>
          </w:p>
        </w:tc>
      </w:tr>
      <w:tr w:rsidR="00DC329D">
        <w:trPr>
          <w:trHeight w:val="580"/>
        </w:trPr>
        <w:tc>
          <w:tcPr>
            <w:tcW w:w="710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DC329D" w:rsidRDefault="00DE5CDF">
            <w:pPr>
              <w:pStyle w:val="TableParagraph"/>
              <w:spacing w:before="95" w:line="307" w:lineRule="auto"/>
              <w:ind w:left="149" w:right="38" w:hanging="65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наимен</w:t>
            </w:r>
            <w:proofErr w:type="gramStart"/>
            <w:r>
              <w:rPr>
                <w:spacing w:val="-1"/>
                <w:sz w:val="14"/>
              </w:rPr>
              <w:t>о</w:t>
            </w:r>
            <w:proofErr w:type="spellEnd"/>
            <w:r>
              <w:rPr>
                <w:spacing w:val="-1"/>
                <w:sz w:val="14"/>
              </w:rPr>
              <w:t>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вание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620" w:type="dxa"/>
          </w:tcPr>
          <w:p w:rsidR="00DC329D" w:rsidRDefault="00DE5CDF">
            <w:pPr>
              <w:pStyle w:val="TableParagraph"/>
              <w:spacing w:before="95" w:line="307" w:lineRule="auto"/>
              <w:ind w:left="85" w:right="49" w:firstLine="19"/>
              <w:rPr>
                <w:sz w:val="14"/>
              </w:rPr>
            </w:pPr>
            <w:r>
              <w:rPr>
                <w:sz w:val="14"/>
              </w:rPr>
              <w:t>код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ОКЕИ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  <w:vertAlign w:val="superscript"/>
              </w:rPr>
              <w:t>6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32" w:right="48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</w:t>
            </w:r>
            <w:proofErr w:type="gramStart"/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88" w:right="72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92" w:right="68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44" w:right="35" w:hanging="77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>(очередной</w:t>
            </w:r>
            <w:r>
              <w:rPr>
                <w:spacing w:val="-3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финанс</w:t>
            </w:r>
            <w:proofErr w:type="gramStart"/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год)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00" w:right="60" w:firstLine="1"/>
              <w:jc w:val="center"/>
              <w:rPr>
                <w:sz w:val="14"/>
              </w:rPr>
            </w:pPr>
            <w:r>
              <w:rPr>
                <w:sz w:val="14"/>
              </w:rPr>
              <w:t>(1-й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271" w:lineRule="auto"/>
              <w:ind w:left="105" w:right="56" w:firstLine="1"/>
              <w:jc w:val="center"/>
              <w:rPr>
                <w:sz w:val="14"/>
              </w:rPr>
            </w:pPr>
            <w:r>
              <w:rPr>
                <w:sz w:val="14"/>
              </w:rPr>
              <w:t>(2-й год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планового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периода)</w:t>
            </w:r>
          </w:p>
        </w:tc>
        <w:tc>
          <w:tcPr>
            <w:tcW w:w="620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DC329D" w:rsidRDefault="00DC329D">
            <w:pPr>
              <w:rPr>
                <w:sz w:val="2"/>
                <w:szCs w:val="2"/>
              </w:rPr>
            </w:pPr>
          </w:p>
        </w:tc>
      </w:tr>
      <w:tr w:rsidR="00DC329D">
        <w:trPr>
          <w:trHeight w:val="171"/>
        </w:trPr>
        <w:tc>
          <w:tcPr>
            <w:tcW w:w="710" w:type="dxa"/>
          </w:tcPr>
          <w:p w:rsidR="00DC329D" w:rsidRDefault="00DE5CDF">
            <w:pPr>
              <w:pStyle w:val="TableParagraph"/>
              <w:spacing w:line="152" w:lineRule="exact"/>
              <w:ind w:left="3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976" w:type="dxa"/>
          </w:tcPr>
          <w:p w:rsidR="00DC329D" w:rsidRDefault="00DE5CDF">
            <w:pPr>
              <w:pStyle w:val="TableParagraph"/>
              <w:spacing w:line="152" w:lineRule="exact"/>
              <w:ind w:left="3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976" w:type="dxa"/>
          </w:tcPr>
          <w:p w:rsidR="00DC329D" w:rsidRDefault="00DE5CDF">
            <w:pPr>
              <w:pStyle w:val="TableParagraph"/>
              <w:spacing w:line="152" w:lineRule="exact"/>
              <w:ind w:left="3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976" w:type="dxa"/>
          </w:tcPr>
          <w:p w:rsidR="00DC329D" w:rsidRDefault="00DE5CDF">
            <w:pPr>
              <w:pStyle w:val="TableParagraph"/>
              <w:spacing w:line="152" w:lineRule="exact"/>
              <w:ind w:left="3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976" w:type="dxa"/>
          </w:tcPr>
          <w:p w:rsidR="00DC329D" w:rsidRDefault="00DE5CDF">
            <w:pPr>
              <w:pStyle w:val="TableParagraph"/>
              <w:spacing w:line="152" w:lineRule="exact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976" w:type="dxa"/>
          </w:tcPr>
          <w:p w:rsidR="00DC329D" w:rsidRDefault="00DE5CDF">
            <w:pPr>
              <w:pStyle w:val="TableParagraph"/>
              <w:spacing w:line="152" w:lineRule="exact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798" w:type="dxa"/>
          </w:tcPr>
          <w:p w:rsidR="00DC329D" w:rsidRDefault="00DE5CDF">
            <w:pPr>
              <w:pStyle w:val="TableParagraph"/>
              <w:spacing w:line="152" w:lineRule="exact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709" w:type="dxa"/>
          </w:tcPr>
          <w:p w:rsidR="00DC329D" w:rsidRDefault="00DE5CDF">
            <w:pPr>
              <w:pStyle w:val="TableParagraph"/>
              <w:spacing w:line="152" w:lineRule="exact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620" w:type="dxa"/>
          </w:tcPr>
          <w:p w:rsidR="00DC329D" w:rsidRDefault="00DE5CDF">
            <w:pPr>
              <w:pStyle w:val="TableParagraph"/>
              <w:spacing w:line="152" w:lineRule="exact"/>
              <w:ind w:left="4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620" w:type="dxa"/>
          </w:tcPr>
          <w:p w:rsidR="00DC329D" w:rsidRDefault="00DE5CDF">
            <w:pPr>
              <w:pStyle w:val="TableParagraph"/>
              <w:spacing w:line="152" w:lineRule="exact"/>
              <w:ind w:left="235" w:right="18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04" w:right="249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13" w:right="249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21" w:right="249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25" w:right="244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25" w:right="23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795" w:type="dxa"/>
            <w:gridSpan w:val="3"/>
          </w:tcPr>
          <w:p w:rsidR="00DC329D" w:rsidRDefault="00DE5CDF">
            <w:pPr>
              <w:pStyle w:val="TableParagraph"/>
              <w:spacing w:line="152" w:lineRule="exact"/>
              <w:ind w:left="325" w:right="228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620" w:type="dxa"/>
          </w:tcPr>
          <w:p w:rsidR="00DC329D" w:rsidRDefault="00DE5CDF">
            <w:pPr>
              <w:pStyle w:val="TableParagraph"/>
              <w:spacing w:line="152" w:lineRule="exact"/>
              <w:ind w:left="28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709" w:type="dxa"/>
          </w:tcPr>
          <w:p w:rsidR="00DC329D" w:rsidRDefault="00DE5CDF">
            <w:pPr>
              <w:pStyle w:val="TableParagraph"/>
              <w:spacing w:line="152" w:lineRule="exact"/>
              <w:ind w:left="329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DC329D">
        <w:trPr>
          <w:trHeight w:val="172"/>
        </w:trPr>
        <w:tc>
          <w:tcPr>
            <w:tcW w:w="71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  <w:tr w:rsidR="00DC329D">
        <w:trPr>
          <w:trHeight w:val="172"/>
        </w:trPr>
        <w:tc>
          <w:tcPr>
            <w:tcW w:w="71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  <w:tr w:rsidR="00DC329D">
        <w:trPr>
          <w:trHeight w:val="172"/>
        </w:trPr>
        <w:tc>
          <w:tcPr>
            <w:tcW w:w="71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  <w:gridSpan w:val="3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620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 w:rsidR="00DC329D" w:rsidRDefault="00DC329D">
            <w:pPr>
              <w:pStyle w:val="TableParagraph"/>
              <w:rPr>
                <w:sz w:val="10"/>
              </w:rPr>
            </w:pPr>
          </w:p>
        </w:tc>
      </w:tr>
    </w:tbl>
    <w:p w:rsidR="00DC329D" w:rsidRDefault="00DC329D">
      <w:pPr>
        <w:pStyle w:val="a4"/>
        <w:spacing w:before="6"/>
        <w:rPr>
          <w:sz w:val="21"/>
        </w:rPr>
      </w:pPr>
    </w:p>
    <w:p w:rsidR="00DC329D" w:rsidRDefault="00DE5CDF">
      <w:pPr>
        <w:pStyle w:val="a7"/>
        <w:numPr>
          <w:ilvl w:val="0"/>
          <w:numId w:val="3"/>
        </w:numPr>
        <w:tabs>
          <w:tab w:val="left" w:pos="376"/>
        </w:tabs>
        <w:spacing w:before="0"/>
      </w:pPr>
      <w:r>
        <w:t>Нормативные</w:t>
      </w:r>
      <w:r>
        <w:rPr>
          <w:spacing w:val="-1"/>
        </w:rPr>
        <w:t xml:space="preserve"> </w:t>
      </w:r>
      <w:r>
        <w:t>правовые акты,</w:t>
      </w:r>
      <w:r>
        <w:rPr>
          <w:spacing w:val="-1"/>
        </w:rPr>
        <w:t xml:space="preserve"> </w:t>
      </w:r>
      <w:r>
        <w:t>устанавливающие размер</w:t>
      </w:r>
      <w:r>
        <w:rPr>
          <w:spacing w:val="-1"/>
        </w:rPr>
        <w:t xml:space="preserve"> </w:t>
      </w:r>
      <w:r>
        <w:t>платы (цену,</w:t>
      </w:r>
      <w:r>
        <w:rPr>
          <w:spacing w:val="-1"/>
        </w:rPr>
        <w:t xml:space="preserve"> </w:t>
      </w:r>
      <w:r>
        <w:t>тариф) либо порядок</w:t>
      </w:r>
      <w:r>
        <w:rPr>
          <w:spacing w:val="-1"/>
        </w:rPr>
        <w:t xml:space="preserve"> </w:t>
      </w:r>
      <w:r>
        <w:t>ее установления</w:t>
      </w:r>
      <w:r>
        <w:rPr>
          <w:spacing w:val="2"/>
        </w:rPr>
        <w:t xml:space="preserve"> </w:t>
      </w:r>
      <w:r>
        <w:rPr>
          <w:vertAlign w:val="superscript"/>
        </w:rPr>
        <w:t>7</w:t>
      </w:r>
    </w:p>
    <w:p w:rsidR="00DC329D" w:rsidRDefault="00DC329D">
      <w:pPr>
        <w:pStyle w:val="a4"/>
        <w:spacing w:before="6" w:after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64"/>
        <w:gridCol w:w="2753"/>
        <w:gridCol w:w="2131"/>
        <w:gridCol w:w="2131"/>
        <w:gridCol w:w="4795"/>
      </w:tblGrid>
      <w:tr w:rsidR="00DC329D">
        <w:trPr>
          <w:trHeight w:val="265"/>
        </w:trPr>
        <w:tc>
          <w:tcPr>
            <w:tcW w:w="14474" w:type="dxa"/>
            <w:gridSpan w:val="5"/>
          </w:tcPr>
          <w:p w:rsidR="00DC329D" w:rsidRDefault="00DE5CDF">
            <w:pPr>
              <w:pStyle w:val="TableParagraph"/>
              <w:spacing w:line="246" w:lineRule="exact"/>
              <w:ind w:left="5925" w:right="5894"/>
              <w:jc w:val="center"/>
            </w:pPr>
            <w:r>
              <w:t>Нормативный</w:t>
            </w:r>
            <w:r>
              <w:rPr>
                <w:spacing w:val="-2"/>
              </w:rPr>
              <w:t xml:space="preserve"> </w:t>
            </w:r>
            <w:r>
              <w:t>правовой</w:t>
            </w:r>
            <w:r>
              <w:rPr>
                <w:spacing w:val="-2"/>
              </w:rPr>
              <w:t xml:space="preserve"> </w:t>
            </w:r>
            <w:r>
              <w:t>акт</w:t>
            </w:r>
          </w:p>
        </w:tc>
      </w:tr>
      <w:tr w:rsidR="00DC329D">
        <w:trPr>
          <w:trHeight w:val="265"/>
        </w:trPr>
        <w:tc>
          <w:tcPr>
            <w:tcW w:w="2664" w:type="dxa"/>
          </w:tcPr>
          <w:p w:rsidR="00DC329D" w:rsidRDefault="00DE5CDF">
            <w:pPr>
              <w:pStyle w:val="TableParagraph"/>
              <w:spacing w:line="246" w:lineRule="exact"/>
              <w:ind w:left="1143" w:right="1127"/>
              <w:jc w:val="center"/>
            </w:pPr>
            <w:r>
              <w:t>вид</w:t>
            </w:r>
          </w:p>
        </w:tc>
        <w:tc>
          <w:tcPr>
            <w:tcW w:w="2753" w:type="dxa"/>
          </w:tcPr>
          <w:p w:rsidR="00DC329D" w:rsidRDefault="00DE5CDF">
            <w:pPr>
              <w:pStyle w:val="TableParagraph"/>
              <w:spacing w:line="246" w:lineRule="exact"/>
              <w:ind w:left="528" w:right="512"/>
              <w:jc w:val="center"/>
            </w:pPr>
            <w:r>
              <w:t>принявший</w:t>
            </w:r>
            <w:r>
              <w:rPr>
                <w:spacing w:val="-2"/>
              </w:rPr>
              <w:t xml:space="preserve"> </w:t>
            </w:r>
            <w:r>
              <w:t>орган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line="246" w:lineRule="exact"/>
              <w:ind w:left="753" w:right="738"/>
              <w:jc w:val="center"/>
            </w:pPr>
            <w:r>
              <w:t>дата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line="246" w:lineRule="exact"/>
              <w:ind w:left="757" w:right="738"/>
              <w:jc w:val="center"/>
            </w:pPr>
            <w:r>
              <w:t>номер</w:t>
            </w:r>
          </w:p>
        </w:tc>
        <w:tc>
          <w:tcPr>
            <w:tcW w:w="4795" w:type="dxa"/>
          </w:tcPr>
          <w:p w:rsidR="00DC329D" w:rsidRDefault="00DE5CDF">
            <w:pPr>
              <w:pStyle w:val="TableParagraph"/>
              <w:spacing w:line="246" w:lineRule="exact"/>
              <w:ind w:left="911" w:right="893"/>
              <w:jc w:val="center"/>
            </w:pPr>
            <w:r>
              <w:t>наименование</w:t>
            </w:r>
          </w:p>
        </w:tc>
      </w:tr>
      <w:tr w:rsidR="00DC329D">
        <w:trPr>
          <w:trHeight w:val="265"/>
        </w:trPr>
        <w:tc>
          <w:tcPr>
            <w:tcW w:w="2664" w:type="dxa"/>
          </w:tcPr>
          <w:p w:rsidR="00DC329D" w:rsidRDefault="00DE5CDF">
            <w:pPr>
              <w:pStyle w:val="TableParagraph"/>
              <w:spacing w:line="246" w:lineRule="exact"/>
              <w:ind w:left="33"/>
              <w:jc w:val="center"/>
            </w:pPr>
            <w:r>
              <w:t>1</w:t>
            </w:r>
          </w:p>
        </w:tc>
        <w:tc>
          <w:tcPr>
            <w:tcW w:w="2753" w:type="dxa"/>
          </w:tcPr>
          <w:p w:rsidR="00DC329D" w:rsidRDefault="00DE5CDF">
            <w:pPr>
              <w:pStyle w:val="TableParagraph"/>
              <w:spacing w:line="246" w:lineRule="exact"/>
              <w:ind w:left="31"/>
              <w:jc w:val="center"/>
            </w:pPr>
            <w:r>
              <w:t>2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line="246" w:lineRule="exact"/>
              <w:ind w:left="33"/>
              <w:jc w:val="center"/>
            </w:pPr>
            <w:r>
              <w:t>3</w:t>
            </w:r>
          </w:p>
        </w:tc>
        <w:tc>
          <w:tcPr>
            <w:tcW w:w="2131" w:type="dxa"/>
          </w:tcPr>
          <w:p w:rsidR="00DC329D" w:rsidRDefault="00DE5CDF">
            <w:pPr>
              <w:pStyle w:val="TableParagraph"/>
              <w:spacing w:line="246" w:lineRule="exact"/>
              <w:ind w:left="33"/>
              <w:jc w:val="center"/>
            </w:pPr>
            <w:r>
              <w:t>4</w:t>
            </w:r>
          </w:p>
        </w:tc>
        <w:tc>
          <w:tcPr>
            <w:tcW w:w="4795" w:type="dxa"/>
          </w:tcPr>
          <w:p w:rsidR="00DC329D" w:rsidRDefault="00DE5CDF">
            <w:pPr>
              <w:pStyle w:val="TableParagraph"/>
              <w:spacing w:line="246" w:lineRule="exact"/>
              <w:ind w:left="34"/>
              <w:jc w:val="center"/>
            </w:pPr>
            <w:r>
              <w:t>5</w:t>
            </w:r>
          </w:p>
        </w:tc>
      </w:tr>
      <w:tr w:rsidR="00DC329D">
        <w:trPr>
          <w:trHeight w:val="265"/>
        </w:trPr>
        <w:tc>
          <w:tcPr>
            <w:tcW w:w="2664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753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2131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  <w:tc>
          <w:tcPr>
            <w:tcW w:w="4795" w:type="dxa"/>
          </w:tcPr>
          <w:p w:rsidR="00DC329D" w:rsidRDefault="00DC329D">
            <w:pPr>
              <w:pStyle w:val="TableParagraph"/>
              <w:rPr>
                <w:sz w:val="16"/>
              </w:rPr>
            </w:pPr>
          </w:p>
        </w:tc>
      </w:tr>
    </w:tbl>
    <w:p w:rsidR="00DC329D" w:rsidRDefault="00DC329D">
      <w:pPr>
        <w:pStyle w:val="a4"/>
        <w:spacing w:before="3"/>
        <w:rPr>
          <w:sz w:val="24"/>
        </w:rPr>
      </w:pPr>
    </w:p>
    <w:p w:rsidR="00DC329D" w:rsidRDefault="00DE5CDF">
      <w:pPr>
        <w:ind w:left="79" w:right="114"/>
        <w:jc w:val="center"/>
      </w:pPr>
      <w:r>
        <w:t>Часть</w:t>
      </w:r>
      <w:r>
        <w:rPr>
          <w:spacing w:val="-2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задании</w:t>
      </w:r>
      <w:r>
        <w:rPr>
          <w:spacing w:val="-2"/>
        </w:rPr>
        <w:t xml:space="preserve"> </w:t>
      </w:r>
      <w:r>
        <w:t>9</w:t>
      </w:r>
    </w:p>
    <w:p w:rsidR="00DC329D" w:rsidRDefault="00DC329D">
      <w:pPr>
        <w:pStyle w:val="a4"/>
        <w:rPr>
          <w:sz w:val="21"/>
        </w:rPr>
      </w:pPr>
    </w:p>
    <w:p w:rsidR="00DC329D" w:rsidRDefault="00DE5CDF">
      <w:pPr>
        <w:pStyle w:val="a7"/>
        <w:numPr>
          <w:ilvl w:val="0"/>
          <w:numId w:val="4"/>
        </w:numPr>
        <w:tabs>
          <w:tab w:val="left" w:pos="376"/>
        </w:tabs>
      </w:pPr>
      <w:r>
        <w:t>Основания</w:t>
      </w:r>
      <w:r>
        <w:rPr>
          <w:spacing w:val="-1"/>
        </w:rPr>
        <w:t xml:space="preserve"> </w:t>
      </w:r>
      <w:r>
        <w:t>(условия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порядок)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досрочного</w:t>
      </w:r>
    </w:p>
    <w:p w:rsidR="00DC329D" w:rsidRPr="007A1E7A" w:rsidRDefault="00DE5CDF" w:rsidP="007A1E7A">
      <w:pPr>
        <w:adjustRightInd w:val="0"/>
        <w:outlineLvl w:val="0"/>
        <w:rPr>
          <w:sz w:val="24"/>
          <w:szCs w:val="24"/>
          <w:u w:val="single"/>
          <w:lang w:eastAsia="ru-RU"/>
        </w:rPr>
      </w:pPr>
      <w:r>
        <w:t>прекращения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</w:t>
      </w:r>
      <w:r w:rsidR="007A1E7A">
        <w:rPr>
          <w:sz w:val="24"/>
          <w:szCs w:val="24"/>
          <w:u w:val="single"/>
          <w:lang w:eastAsia="ru-RU"/>
        </w:rPr>
        <w:t>- ликвидация, реорганизация образовательного учреждения</w:t>
      </w:r>
    </w:p>
    <w:p w:rsidR="00DC329D" w:rsidRDefault="00DE5CDF">
      <w:pPr>
        <w:pStyle w:val="a7"/>
        <w:numPr>
          <w:ilvl w:val="0"/>
          <w:numId w:val="4"/>
        </w:numPr>
        <w:tabs>
          <w:tab w:val="left" w:pos="376"/>
        </w:tabs>
        <w:spacing w:before="59"/>
      </w:pPr>
      <w:r>
        <w:t>Иная</w:t>
      </w:r>
      <w:r>
        <w:rPr>
          <w:spacing w:val="-2"/>
        </w:rPr>
        <w:t xml:space="preserve"> </w:t>
      </w:r>
      <w:r>
        <w:t>информация, необходимая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</w:p>
    <w:p w:rsidR="00DC329D" w:rsidRDefault="00DE5CDF">
      <w:pPr>
        <w:tabs>
          <w:tab w:val="left" w:pos="5622"/>
          <w:tab w:val="left" w:pos="14643"/>
        </w:tabs>
        <w:spacing w:before="23"/>
        <w:ind w:left="155"/>
      </w:pPr>
      <w:r>
        <w:t>(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выполнением)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</w:t>
      </w:r>
      <w:r w:rsidR="007A1E7A">
        <w:rPr>
          <w:u w:val="single"/>
        </w:rPr>
        <w:t>нет</w:t>
      </w:r>
      <w:r>
        <w:rPr>
          <w:u w:val="single"/>
        </w:rPr>
        <w:tab/>
      </w:r>
    </w:p>
    <w:p w:rsidR="00DC329D" w:rsidRDefault="00DE5CDF">
      <w:pPr>
        <w:pStyle w:val="a7"/>
        <w:numPr>
          <w:ilvl w:val="0"/>
          <w:numId w:val="4"/>
        </w:numPr>
        <w:tabs>
          <w:tab w:val="left" w:pos="376"/>
        </w:tabs>
        <w:spacing w:before="62"/>
      </w:pPr>
      <w:r>
        <w:t>Порядок</w:t>
      </w:r>
      <w:r>
        <w:rPr>
          <w:spacing w:val="-1"/>
        </w:rPr>
        <w:t xml:space="preserve"> </w:t>
      </w:r>
      <w:proofErr w:type="gramStart"/>
      <w:r>
        <w:t>контроля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</w:p>
    <w:p w:rsidR="00DC329D" w:rsidRDefault="00DC329D">
      <w:pPr>
        <w:pStyle w:val="a4"/>
        <w:spacing w:before="1"/>
        <w:rPr>
          <w:sz w:val="21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18"/>
        <w:gridCol w:w="4352"/>
        <w:gridCol w:w="5506"/>
      </w:tblGrid>
      <w:tr w:rsidR="00DC329D">
        <w:trPr>
          <w:trHeight w:val="882"/>
        </w:trPr>
        <w:tc>
          <w:tcPr>
            <w:tcW w:w="4618" w:type="dxa"/>
          </w:tcPr>
          <w:p w:rsidR="00DC329D" w:rsidRDefault="00DC329D">
            <w:pPr>
              <w:pStyle w:val="TableParagraph"/>
              <w:spacing w:before="5"/>
              <w:rPr>
                <w:sz w:val="27"/>
              </w:rPr>
            </w:pPr>
          </w:p>
          <w:p w:rsidR="00DC329D" w:rsidRDefault="00DE5CDF">
            <w:pPr>
              <w:pStyle w:val="TableParagraph"/>
              <w:ind w:left="1581" w:right="1567"/>
              <w:jc w:val="center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4352" w:type="dxa"/>
          </w:tcPr>
          <w:p w:rsidR="00DC329D" w:rsidRDefault="00DC329D">
            <w:pPr>
              <w:pStyle w:val="TableParagraph"/>
              <w:spacing w:before="5"/>
              <w:rPr>
                <w:sz w:val="27"/>
              </w:rPr>
            </w:pPr>
          </w:p>
          <w:p w:rsidR="00DC329D" w:rsidRDefault="00DE5CDF">
            <w:pPr>
              <w:pStyle w:val="TableParagraph"/>
              <w:ind w:left="1491" w:right="1476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5506" w:type="dxa"/>
          </w:tcPr>
          <w:p w:rsidR="00DC329D" w:rsidRDefault="00DE5CDF">
            <w:pPr>
              <w:pStyle w:val="TableParagraph"/>
              <w:spacing w:before="188" w:line="266" w:lineRule="auto"/>
              <w:ind w:left="536" w:hanging="132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ме6стного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осуществляющие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z w:val="20"/>
              </w:rPr>
              <w:t xml:space="preserve"> 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 w:rsidR="00DC329D">
        <w:trPr>
          <w:trHeight w:val="253"/>
        </w:trPr>
        <w:tc>
          <w:tcPr>
            <w:tcW w:w="4618" w:type="dxa"/>
          </w:tcPr>
          <w:p w:rsidR="00DC329D" w:rsidRDefault="00DE5CDF">
            <w:pPr>
              <w:pStyle w:val="TableParagraph"/>
              <w:spacing w:before="1"/>
              <w:ind w:lef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52" w:type="dxa"/>
          </w:tcPr>
          <w:p w:rsidR="00DC329D" w:rsidRDefault="00DE5CDF">
            <w:pPr>
              <w:pStyle w:val="TableParagraph"/>
              <w:spacing w:before="1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06" w:type="dxa"/>
          </w:tcPr>
          <w:p w:rsidR="00DC329D" w:rsidRDefault="00DE5CDF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DC329D">
        <w:trPr>
          <w:trHeight w:val="265"/>
        </w:trPr>
        <w:tc>
          <w:tcPr>
            <w:tcW w:w="4618" w:type="dxa"/>
          </w:tcPr>
          <w:p w:rsidR="00DC329D" w:rsidRDefault="00DE5CDF">
            <w:pPr>
              <w:pStyle w:val="TableParagraph"/>
              <w:jc w:val="center"/>
            </w:pPr>
            <w:r>
              <w:t>мониторинг</w:t>
            </w:r>
          </w:p>
        </w:tc>
        <w:tc>
          <w:tcPr>
            <w:tcW w:w="4352" w:type="dxa"/>
          </w:tcPr>
          <w:p w:rsidR="00DC329D" w:rsidRDefault="00DE5CDF">
            <w:pPr>
              <w:pStyle w:val="TableParagraph"/>
              <w:jc w:val="center"/>
            </w:pPr>
            <w:r>
              <w:t>ежеквартально</w:t>
            </w:r>
          </w:p>
        </w:tc>
        <w:tc>
          <w:tcPr>
            <w:tcW w:w="5506" w:type="dxa"/>
          </w:tcPr>
          <w:p w:rsidR="00DC329D" w:rsidRDefault="00DE5CDF">
            <w:pPr>
              <w:pStyle w:val="TableParagraph"/>
              <w:jc w:val="center"/>
            </w:pPr>
            <w:r>
              <w:rPr>
                <w:lang w:eastAsia="ru-RU"/>
              </w:rPr>
              <w:t>Комитет по образованию МО «Дорогобужский район»</w:t>
            </w:r>
          </w:p>
        </w:tc>
      </w:tr>
    </w:tbl>
    <w:p w:rsidR="00DC329D" w:rsidRDefault="00DC329D">
      <w:pPr>
        <w:rPr>
          <w:sz w:val="16"/>
        </w:rPr>
        <w:sectPr w:rsidR="00DC329D">
          <w:pgSz w:w="15840" w:h="12240" w:orient="landscape"/>
          <w:pgMar w:top="1140" w:right="400" w:bottom="280" w:left="680" w:header="720" w:footer="720" w:gutter="0"/>
          <w:cols w:space="720"/>
        </w:sectPr>
      </w:pPr>
    </w:p>
    <w:p w:rsidR="00DC329D" w:rsidRDefault="00DC329D">
      <w:pPr>
        <w:pStyle w:val="a4"/>
        <w:rPr>
          <w:sz w:val="20"/>
        </w:rPr>
      </w:pPr>
    </w:p>
    <w:p w:rsidR="00DC329D" w:rsidRDefault="00DC329D">
      <w:pPr>
        <w:pStyle w:val="a4"/>
        <w:spacing w:before="7"/>
        <w:rPr>
          <w:sz w:val="22"/>
        </w:rPr>
      </w:pPr>
    </w:p>
    <w:p w:rsidR="00DC329D" w:rsidRDefault="00DE5CDF">
      <w:pPr>
        <w:pStyle w:val="a7"/>
        <w:numPr>
          <w:ilvl w:val="0"/>
          <w:numId w:val="4"/>
        </w:numPr>
        <w:tabs>
          <w:tab w:val="left" w:pos="376"/>
          <w:tab w:val="left" w:pos="7220"/>
          <w:tab w:val="left" w:pos="14643"/>
        </w:tabs>
        <w:spacing w:before="92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отчётности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DE5CDF">
      <w:pPr>
        <w:pStyle w:val="a7"/>
        <w:numPr>
          <w:ilvl w:val="1"/>
          <w:numId w:val="4"/>
        </w:numPr>
        <w:tabs>
          <w:tab w:val="left" w:pos="542"/>
        </w:tabs>
        <w:spacing w:before="44"/>
      </w:pPr>
      <w:r>
        <w:t>Периодичность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отчётов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</w:p>
    <w:p w:rsidR="00DC329D" w:rsidRDefault="00DE5CDF">
      <w:pPr>
        <w:tabs>
          <w:tab w:val="left" w:pos="7220"/>
          <w:tab w:val="left" w:pos="14643"/>
        </w:tabs>
        <w:spacing w:before="23"/>
        <w:ind w:left="155"/>
      </w:pPr>
      <w:r>
        <w:t>муниципального</w:t>
      </w:r>
      <w:r>
        <w:rPr>
          <w:spacing w:val="-6"/>
        </w:rPr>
        <w:t xml:space="preserve"> </w:t>
      </w:r>
      <w:r>
        <w:t>задания</w:t>
      </w:r>
      <w:r>
        <w:tab/>
      </w:r>
      <w:r>
        <w:rPr>
          <w:u w:val="single"/>
        </w:rPr>
        <w:t xml:space="preserve"> ежеквартально</w:t>
      </w:r>
      <w:r>
        <w:rPr>
          <w:u w:val="single"/>
        </w:rPr>
        <w:tab/>
      </w:r>
    </w:p>
    <w:p w:rsidR="00DC329D" w:rsidRDefault="00DE5CDF">
      <w:pPr>
        <w:pStyle w:val="a7"/>
        <w:numPr>
          <w:ilvl w:val="1"/>
          <w:numId w:val="4"/>
        </w:numPr>
        <w:tabs>
          <w:tab w:val="left" w:pos="542"/>
          <w:tab w:val="left" w:pos="14643"/>
        </w:tabs>
        <w:ind w:left="7241" w:hanging="7087"/>
      </w:pPr>
      <w:r>
        <w:t>Сроки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отчётов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задания</w:t>
      </w:r>
      <w:r>
        <w:rPr>
          <w:spacing w:val="20"/>
        </w:rPr>
        <w:t xml:space="preserve"> </w:t>
      </w:r>
    </w:p>
    <w:p w:rsidR="00DC329D" w:rsidRDefault="00DE5CDF">
      <w:pPr>
        <w:pStyle w:val="a7"/>
        <w:numPr>
          <w:ilvl w:val="2"/>
          <w:numId w:val="4"/>
        </w:numPr>
        <w:tabs>
          <w:tab w:val="left" w:pos="440"/>
        </w:tabs>
        <w:spacing w:before="45"/>
        <w:ind w:left="7247" w:hanging="7093"/>
      </w:pPr>
      <w:r>
        <w:t>Сроки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предварительного отчёта</w:t>
      </w:r>
      <w:r>
        <w:rPr>
          <w:spacing w:val="-1"/>
        </w:rPr>
        <w:t xml:space="preserve"> </w:t>
      </w:r>
      <w:r>
        <w:t xml:space="preserve">о выполнении </w:t>
      </w:r>
    </w:p>
    <w:p w:rsidR="00DC329D" w:rsidRDefault="00DE5CDF">
      <w:pPr>
        <w:pStyle w:val="a7"/>
        <w:tabs>
          <w:tab w:val="left" w:pos="440"/>
        </w:tabs>
        <w:spacing w:before="45"/>
        <w:ind w:leftChars="50" w:left="7260" w:hangingChars="3250" w:hanging="7150"/>
      </w:pPr>
      <w:r>
        <w:t xml:space="preserve">муниципального задания                                                                                      </w:t>
      </w:r>
      <w:r>
        <w:rPr>
          <w:sz w:val="24"/>
          <w:szCs w:val="24"/>
          <w:u w:val="single"/>
        </w:rPr>
        <w:t>ежеквартальный отчёт не позднее 15-го числа месяца, следующего за отчётным кварталом</w:t>
      </w:r>
    </w:p>
    <w:p w:rsidR="00DC329D" w:rsidRDefault="00DE5CDF">
      <w:pPr>
        <w:pStyle w:val="a7"/>
        <w:tabs>
          <w:tab w:val="left" w:pos="440"/>
        </w:tabs>
        <w:spacing w:before="45"/>
        <w:ind w:left="154" w:firstLineChars="1450" w:firstLine="3190"/>
      </w:pPr>
      <w:r>
        <w:t xml:space="preserve">                                                                       </w:t>
      </w:r>
      <w:r>
        <w:rPr>
          <w:sz w:val="24"/>
          <w:szCs w:val="24"/>
          <w:u w:val="single"/>
        </w:rPr>
        <w:t xml:space="preserve">годовой отчёт не позднее 1 февраля года, следующего за </w:t>
      </w:r>
      <w:proofErr w:type="gramStart"/>
      <w:r>
        <w:rPr>
          <w:sz w:val="24"/>
          <w:szCs w:val="24"/>
          <w:u w:val="single"/>
        </w:rPr>
        <w:t>отчётным</w:t>
      </w:r>
      <w:proofErr w:type="gramEnd"/>
    </w:p>
    <w:p w:rsidR="00DC329D" w:rsidRDefault="00DE5CDF">
      <w:pPr>
        <w:tabs>
          <w:tab w:val="left" w:pos="7220"/>
          <w:tab w:val="left" w:pos="14643"/>
        </w:tabs>
        <w:spacing w:before="23"/>
        <w:ind w:left="155"/>
      </w:pP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DE5CDF">
      <w:pPr>
        <w:pStyle w:val="a7"/>
        <w:numPr>
          <w:ilvl w:val="1"/>
          <w:numId w:val="4"/>
        </w:numPr>
        <w:tabs>
          <w:tab w:val="left" w:pos="542"/>
        </w:tabs>
        <w:spacing w:before="45"/>
      </w:pPr>
      <w:r>
        <w:t>Иные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отчётности</w:t>
      </w:r>
      <w:r>
        <w:rPr>
          <w:spacing w:val="-2"/>
        </w:rPr>
        <w:t xml:space="preserve"> </w:t>
      </w:r>
      <w:r>
        <w:t>о выполнении</w:t>
      </w:r>
    </w:p>
    <w:p w:rsidR="00DC329D" w:rsidRDefault="00DE5CDF">
      <w:pPr>
        <w:tabs>
          <w:tab w:val="left" w:pos="7220"/>
          <w:tab w:val="left" w:pos="14643"/>
        </w:tabs>
        <w:spacing w:before="23"/>
        <w:ind w:leftChars="99" w:left="7207" w:hangingChars="3177" w:hanging="6989"/>
      </w:pPr>
      <w:r>
        <w:t>муниципального</w:t>
      </w:r>
      <w:r>
        <w:rPr>
          <w:spacing w:val="-3"/>
        </w:rPr>
        <w:t xml:space="preserve"> </w:t>
      </w:r>
      <w:r>
        <w:t>задания</w:t>
      </w:r>
      <w:r>
        <w:tab/>
      </w:r>
      <w:r>
        <w:rPr>
          <w:sz w:val="24"/>
          <w:szCs w:val="24"/>
          <w:u w:val="single"/>
        </w:rPr>
        <w:t>размещение отчетов на официальном сайте в информационно – телекоммуникационной сети «Интернет»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C329D" w:rsidRDefault="00DE5CDF">
      <w:pPr>
        <w:pStyle w:val="a7"/>
        <w:numPr>
          <w:ilvl w:val="0"/>
          <w:numId w:val="4"/>
        </w:numPr>
        <w:tabs>
          <w:tab w:val="left" w:pos="376"/>
        </w:tabs>
        <w:spacing w:before="114"/>
      </w:pPr>
      <w:r>
        <w:t>Иные</w:t>
      </w:r>
      <w:r>
        <w:rPr>
          <w:spacing w:val="-1"/>
        </w:rPr>
        <w:t xml:space="preserve"> </w:t>
      </w:r>
      <w:r>
        <w:t>показатели,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выполнением</w:t>
      </w:r>
    </w:p>
    <w:p w:rsidR="00DC329D" w:rsidRDefault="00DE5CDF">
      <w:pPr>
        <w:tabs>
          <w:tab w:val="left" w:pos="7220"/>
          <w:tab w:val="left" w:pos="14643"/>
        </w:tabs>
        <w:spacing w:before="23"/>
        <w:ind w:left="155"/>
      </w:pPr>
      <w:r>
        <w:t>муниципального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rPr>
          <w:vertAlign w:val="superscript"/>
        </w:rPr>
        <w:t>10</w:t>
      </w:r>
      <w:r>
        <w:tab/>
      </w:r>
      <w:r>
        <w:rPr>
          <w:u w:val="single"/>
        </w:rPr>
        <w:t xml:space="preserve"> нет</w:t>
      </w:r>
    </w:p>
    <w:p w:rsidR="00DC329D" w:rsidRDefault="00E42D8C">
      <w:pPr>
        <w:pStyle w:val="a4"/>
        <w:spacing w:before="3"/>
        <w:rPr>
          <w:sz w:val="21"/>
        </w:rPr>
      </w:pPr>
      <w:r w:rsidRPr="00E42D8C">
        <w:pict>
          <v:rect id="Прямоугольник 17" o:spid="_x0000_s1041" style="position:absolute;margin-left:39.8pt;margin-top:14.15pt;width:111.1pt;height:.8pt;z-index:-251653632;mso-wrap-distance-left:0;mso-wrap-distance-right:0;mso-position-horizontal-relative:page" fillcolor="black" stroked="f">
            <w10:wrap type="topAndBottom" anchorx="page"/>
          </v:rect>
        </w:pict>
      </w:r>
    </w:p>
    <w:p w:rsidR="00DC329D" w:rsidRDefault="00DE5CDF">
      <w:pPr>
        <w:pStyle w:val="a4"/>
        <w:tabs>
          <w:tab w:val="left" w:pos="483"/>
        </w:tabs>
        <w:spacing w:before="47"/>
        <w:ind w:left="1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105"/>
        </w:rPr>
        <w:t>1_Номер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муниципального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задания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присваивается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системе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"Электронный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бюджет".</w:t>
      </w:r>
    </w:p>
    <w:p w:rsidR="00DC329D" w:rsidRDefault="00DE5CDF">
      <w:pPr>
        <w:pStyle w:val="a4"/>
        <w:tabs>
          <w:tab w:val="left" w:pos="483"/>
        </w:tabs>
        <w:spacing w:before="75"/>
        <w:ind w:left="147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t>2</w:t>
      </w:r>
      <w:proofErr w:type="gramStart"/>
      <w:r>
        <w:t>_З</w:t>
      </w:r>
      <w:proofErr w:type="gramEnd"/>
      <w:r>
        <w:t>аполняется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случае</w:t>
      </w:r>
      <w:r>
        <w:rPr>
          <w:spacing w:val="18"/>
        </w:rPr>
        <w:t xml:space="preserve"> </w:t>
      </w:r>
      <w:r>
        <w:t>досрочного</w:t>
      </w:r>
      <w:r>
        <w:rPr>
          <w:spacing w:val="17"/>
        </w:rPr>
        <w:t xml:space="preserve"> </w:t>
      </w:r>
      <w:r>
        <w:t>прекращения</w:t>
      </w:r>
      <w:r>
        <w:rPr>
          <w:spacing w:val="20"/>
        </w:rPr>
        <w:t xml:space="preserve"> </w:t>
      </w:r>
      <w:r>
        <w:t>выполнения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7"/>
        </w:rPr>
        <w:t xml:space="preserve"> </w:t>
      </w:r>
      <w:r>
        <w:t>задания.</w:t>
      </w:r>
    </w:p>
    <w:p w:rsidR="00DC329D" w:rsidRDefault="00DE5CDF">
      <w:pPr>
        <w:pStyle w:val="a4"/>
        <w:tabs>
          <w:tab w:val="left" w:pos="483"/>
        </w:tabs>
        <w:spacing w:before="97" w:line="276" w:lineRule="auto"/>
        <w:ind w:left="148" w:right="253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3</w:t>
      </w:r>
      <w:proofErr w:type="gramStart"/>
      <w:r>
        <w:rPr>
          <w:w w:val="105"/>
        </w:rPr>
        <w:t>_Ф</w:t>
      </w:r>
      <w:proofErr w:type="gramEnd"/>
      <w:r>
        <w:rPr>
          <w:w w:val="105"/>
        </w:rPr>
        <w:t>ормируется</w:t>
      </w:r>
      <w:r>
        <w:rPr>
          <w:spacing w:val="5"/>
          <w:w w:val="105"/>
        </w:rPr>
        <w:t xml:space="preserve"> </w:t>
      </w:r>
      <w:r>
        <w:rPr>
          <w:w w:val="105"/>
        </w:rPr>
        <w:t>при</w:t>
      </w:r>
      <w:r>
        <w:rPr>
          <w:spacing w:val="4"/>
          <w:w w:val="105"/>
        </w:rPr>
        <w:t xml:space="preserve"> </w:t>
      </w:r>
      <w:r>
        <w:rPr>
          <w:w w:val="105"/>
        </w:rPr>
        <w:t>установлении</w:t>
      </w:r>
      <w:r>
        <w:rPr>
          <w:spacing w:val="4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3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4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3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5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4"/>
          <w:w w:val="105"/>
        </w:rPr>
        <w:t xml:space="preserve"> </w:t>
      </w:r>
      <w:r>
        <w:rPr>
          <w:w w:val="105"/>
        </w:rPr>
        <w:t>(услуг)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3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3"/>
          <w:w w:val="105"/>
        </w:rPr>
        <w:t xml:space="preserve"> </w:t>
      </w:r>
      <w:r>
        <w:rPr>
          <w:w w:val="105"/>
        </w:rPr>
        <w:t>(работ)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содержит</w:t>
      </w:r>
      <w:r>
        <w:rPr>
          <w:spacing w:val="3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5"/>
          <w:w w:val="105"/>
        </w:rPr>
        <w:t xml:space="preserve"> </w:t>
      </w:r>
      <w:r>
        <w:rPr>
          <w:w w:val="105"/>
        </w:rPr>
        <w:t>к</w:t>
      </w:r>
      <w:r>
        <w:rPr>
          <w:spacing w:val="6"/>
          <w:w w:val="105"/>
        </w:rPr>
        <w:t xml:space="preserve"> </w:t>
      </w:r>
      <w:r>
        <w:rPr>
          <w:w w:val="105"/>
        </w:rPr>
        <w:t>оказанию</w:t>
      </w:r>
      <w:r>
        <w:rPr>
          <w:spacing w:val="5"/>
          <w:w w:val="105"/>
        </w:rPr>
        <w:t xml:space="preserve"> </w:t>
      </w:r>
      <w:r>
        <w:rPr>
          <w:w w:val="105"/>
        </w:rPr>
        <w:t>муниципальной</w:t>
      </w:r>
      <w:r>
        <w:rPr>
          <w:spacing w:val="6"/>
          <w:w w:val="105"/>
        </w:rPr>
        <w:t xml:space="preserve"> </w:t>
      </w:r>
      <w:r>
        <w:rPr>
          <w:w w:val="105"/>
        </w:rPr>
        <w:t>услуги</w:t>
      </w:r>
      <w:r>
        <w:rPr>
          <w:spacing w:val="1"/>
          <w:w w:val="105"/>
        </w:rPr>
        <w:t xml:space="preserve"> </w:t>
      </w:r>
      <w:r>
        <w:rPr>
          <w:w w:val="105"/>
        </w:rPr>
        <w:t>(услуг)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выполнению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(работ)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раздельно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2"/>
          <w:w w:val="105"/>
        </w:rPr>
        <w:t xml:space="preserve"> </w:t>
      </w:r>
      <w:r>
        <w:rPr>
          <w:w w:val="105"/>
        </w:rPr>
        <w:t>из</w:t>
      </w:r>
      <w:r>
        <w:rPr>
          <w:spacing w:val="-4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-4"/>
          <w:w w:val="105"/>
        </w:rPr>
        <w:t xml:space="preserve"> </w:t>
      </w:r>
      <w:r>
        <w:rPr>
          <w:w w:val="105"/>
        </w:rPr>
        <w:t>услуг</w:t>
      </w:r>
      <w:r>
        <w:rPr>
          <w:spacing w:val="-4"/>
          <w:w w:val="105"/>
        </w:rPr>
        <w:t xml:space="preserve"> </w:t>
      </w:r>
      <w:r>
        <w:rPr>
          <w:w w:val="105"/>
        </w:rPr>
        <w:t>(работ)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указанием</w:t>
      </w:r>
      <w:r>
        <w:rPr>
          <w:spacing w:val="-3"/>
          <w:w w:val="105"/>
        </w:rPr>
        <w:t xml:space="preserve"> </w:t>
      </w:r>
      <w:r>
        <w:rPr>
          <w:w w:val="105"/>
        </w:rPr>
        <w:t>порядкового</w:t>
      </w:r>
      <w:r>
        <w:rPr>
          <w:spacing w:val="-4"/>
          <w:w w:val="105"/>
        </w:rPr>
        <w:t xml:space="preserve"> </w:t>
      </w:r>
      <w:r>
        <w:rPr>
          <w:w w:val="105"/>
        </w:rPr>
        <w:t>номера</w:t>
      </w:r>
      <w:r>
        <w:rPr>
          <w:spacing w:val="-3"/>
          <w:w w:val="105"/>
        </w:rPr>
        <w:t xml:space="preserve"> </w:t>
      </w:r>
      <w:r>
        <w:rPr>
          <w:w w:val="105"/>
        </w:rPr>
        <w:t>раздела.</w:t>
      </w:r>
    </w:p>
    <w:p w:rsidR="00DC329D" w:rsidRDefault="00DE5CDF">
      <w:pPr>
        <w:pStyle w:val="a4"/>
        <w:tabs>
          <w:tab w:val="left" w:pos="483"/>
        </w:tabs>
        <w:spacing w:before="38"/>
        <w:ind w:left="148"/>
      </w:pPr>
      <w:r>
        <w:rPr>
          <w:w w:val="110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-1"/>
          <w:w w:val="105"/>
          <w:vertAlign w:val="superscript"/>
        </w:rPr>
        <w:t>4</w:t>
      </w:r>
      <w:proofErr w:type="gramStart"/>
      <w:r>
        <w:rPr>
          <w:spacing w:val="-1"/>
          <w:w w:val="105"/>
        </w:rPr>
        <w:t>_З</w:t>
      </w:r>
      <w:proofErr w:type="gramEnd"/>
      <w:r>
        <w:rPr>
          <w:spacing w:val="-1"/>
          <w:w w:val="105"/>
        </w:rPr>
        <w:t>аполняется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показателями,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характеризующими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качество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услуг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(работ),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установленными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общероссийском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базовом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перечне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федеральном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перечне,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единицами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их</w:t>
      </w:r>
      <w:r>
        <w:rPr>
          <w:spacing w:val="-9"/>
          <w:w w:val="105"/>
        </w:rPr>
        <w:t xml:space="preserve"> </w:t>
      </w:r>
      <w:r>
        <w:rPr>
          <w:w w:val="105"/>
        </w:rPr>
        <w:t>измерения.</w:t>
      </w:r>
    </w:p>
    <w:p w:rsidR="00DC329D" w:rsidRDefault="00DC329D">
      <w:pPr>
        <w:pStyle w:val="a4"/>
        <w:spacing w:before="3"/>
        <w:rPr>
          <w:sz w:val="17"/>
        </w:rPr>
      </w:pPr>
    </w:p>
    <w:p w:rsidR="00DC329D" w:rsidRDefault="00DE5CDF">
      <w:pPr>
        <w:pStyle w:val="a4"/>
        <w:tabs>
          <w:tab w:val="left" w:pos="483"/>
        </w:tabs>
        <w:spacing w:before="131"/>
        <w:ind w:left="147"/>
      </w:pPr>
      <w:r>
        <w:rPr>
          <w:w w:val="110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-1"/>
          <w:w w:val="105"/>
          <w:vertAlign w:val="superscript"/>
        </w:rPr>
        <w:t>5</w:t>
      </w:r>
      <w:proofErr w:type="gramStart"/>
      <w:r>
        <w:rPr>
          <w:spacing w:val="-1"/>
          <w:w w:val="105"/>
        </w:rPr>
        <w:t>_З</w:t>
      </w:r>
      <w:proofErr w:type="gramEnd"/>
      <w:r>
        <w:rPr>
          <w:spacing w:val="-1"/>
          <w:w w:val="105"/>
        </w:rPr>
        <w:t>аполняется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общероссийскими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базовыми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перечнями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федеральными</w:t>
      </w:r>
      <w:r>
        <w:rPr>
          <w:spacing w:val="-7"/>
          <w:w w:val="105"/>
        </w:rPr>
        <w:t xml:space="preserve"> </w:t>
      </w:r>
      <w:r>
        <w:rPr>
          <w:w w:val="105"/>
        </w:rPr>
        <w:t>перечнями.</w:t>
      </w:r>
    </w:p>
    <w:p w:rsidR="00DC329D" w:rsidRDefault="00DE5CDF">
      <w:pPr>
        <w:pStyle w:val="a4"/>
        <w:tabs>
          <w:tab w:val="left" w:pos="483"/>
        </w:tabs>
        <w:spacing w:before="75"/>
        <w:ind w:left="148"/>
      </w:pPr>
      <w:r>
        <w:rPr>
          <w:w w:val="110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-1"/>
          <w:w w:val="105"/>
          <w:vertAlign w:val="superscript"/>
        </w:rPr>
        <w:t>6</w:t>
      </w:r>
      <w:proofErr w:type="gramStart"/>
      <w:r>
        <w:rPr>
          <w:spacing w:val="-1"/>
          <w:w w:val="105"/>
        </w:rPr>
        <w:t>_З</w:t>
      </w:r>
      <w:proofErr w:type="gramEnd"/>
      <w:r>
        <w:rPr>
          <w:spacing w:val="-1"/>
          <w:w w:val="105"/>
        </w:rPr>
        <w:t>аполняется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кодом,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указанным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общероссийском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базовом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перечне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федеральном</w:t>
      </w:r>
      <w:r>
        <w:rPr>
          <w:spacing w:val="-7"/>
          <w:w w:val="105"/>
        </w:rPr>
        <w:t xml:space="preserve"> </w:t>
      </w:r>
      <w:r>
        <w:rPr>
          <w:w w:val="105"/>
        </w:rPr>
        <w:t>перечне</w:t>
      </w:r>
      <w:r>
        <w:rPr>
          <w:spacing w:val="-9"/>
          <w:w w:val="105"/>
        </w:rPr>
        <w:t xml:space="preserve"> </w:t>
      </w:r>
      <w:r>
        <w:rPr>
          <w:w w:val="105"/>
        </w:rPr>
        <w:t>(при</w:t>
      </w:r>
      <w:r>
        <w:rPr>
          <w:spacing w:val="-8"/>
          <w:w w:val="105"/>
        </w:rPr>
        <w:t xml:space="preserve"> </w:t>
      </w:r>
      <w:r>
        <w:rPr>
          <w:w w:val="105"/>
        </w:rPr>
        <w:t>наличии).</w:t>
      </w:r>
    </w:p>
    <w:p w:rsidR="00DC329D" w:rsidRDefault="00DE5CDF">
      <w:pPr>
        <w:pStyle w:val="a4"/>
        <w:tabs>
          <w:tab w:val="left" w:pos="483"/>
        </w:tabs>
        <w:spacing w:before="99" w:line="276" w:lineRule="auto"/>
        <w:ind w:left="148" w:right="235"/>
      </w:pPr>
      <w:r>
        <w:rPr>
          <w:w w:val="110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-1"/>
          <w:w w:val="105"/>
          <w:vertAlign w:val="superscript"/>
        </w:rPr>
        <w:t>7</w:t>
      </w:r>
      <w:proofErr w:type="gramStart"/>
      <w:r>
        <w:rPr>
          <w:spacing w:val="-1"/>
          <w:w w:val="105"/>
        </w:rPr>
        <w:t>_З</w:t>
      </w:r>
      <w:proofErr w:type="gramEnd"/>
      <w:r>
        <w:rPr>
          <w:spacing w:val="-1"/>
          <w:w w:val="105"/>
        </w:rPr>
        <w:t>аполняется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случае,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если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разных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услуг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(работ)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устанавливаются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различные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показатели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допустимых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(возможных)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отклонений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если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указанные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отклонения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устанавливаются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абсолютных</w:t>
      </w:r>
      <w:r>
        <w:rPr>
          <w:spacing w:val="1"/>
          <w:w w:val="105"/>
        </w:rPr>
        <w:t xml:space="preserve"> </w:t>
      </w:r>
      <w:r>
        <w:rPr>
          <w:w w:val="105"/>
        </w:rPr>
        <w:t>величинах.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-4"/>
          <w:w w:val="105"/>
        </w:rPr>
        <w:t xml:space="preserve"> </w:t>
      </w:r>
      <w:r>
        <w:rPr>
          <w:w w:val="105"/>
        </w:rPr>
        <w:t>если</w:t>
      </w:r>
      <w:r>
        <w:rPr>
          <w:spacing w:val="-3"/>
          <w:w w:val="105"/>
        </w:rPr>
        <w:t xml:space="preserve"> </w:t>
      </w:r>
      <w:r>
        <w:rPr>
          <w:w w:val="105"/>
        </w:rPr>
        <w:t>единицей</w:t>
      </w:r>
      <w:r>
        <w:rPr>
          <w:spacing w:val="-3"/>
          <w:w w:val="105"/>
        </w:rPr>
        <w:t xml:space="preserve"> </w:t>
      </w:r>
      <w:r>
        <w:rPr>
          <w:w w:val="105"/>
        </w:rPr>
        <w:t>объема</w:t>
      </w:r>
      <w:r>
        <w:rPr>
          <w:spacing w:val="-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-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целом,</w:t>
      </w:r>
      <w:r>
        <w:rPr>
          <w:spacing w:val="-3"/>
          <w:w w:val="105"/>
        </w:rPr>
        <w:t xml:space="preserve"> </w:t>
      </w:r>
      <w:r>
        <w:rPr>
          <w:w w:val="105"/>
        </w:rPr>
        <w:t>показатель</w:t>
      </w:r>
      <w:r>
        <w:rPr>
          <w:spacing w:val="-3"/>
          <w:w w:val="105"/>
        </w:rPr>
        <w:t xml:space="preserve"> </w:t>
      </w:r>
      <w:r>
        <w:rPr>
          <w:w w:val="105"/>
        </w:rPr>
        <w:t>не</w:t>
      </w:r>
      <w:r>
        <w:rPr>
          <w:spacing w:val="-4"/>
          <w:w w:val="105"/>
        </w:rPr>
        <w:t xml:space="preserve"> </w:t>
      </w:r>
      <w:r>
        <w:rPr>
          <w:w w:val="105"/>
        </w:rPr>
        <w:t>указывается.</w:t>
      </w:r>
    </w:p>
    <w:p w:rsidR="00DC329D" w:rsidRDefault="00DE5CDF">
      <w:pPr>
        <w:pStyle w:val="a4"/>
        <w:tabs>
          <w:tab w:val="left" w:pos="483"/>
        </w:tabs>
        <w:spacing w:before="69" w:line="276" w:lineRule="auto"/>
        <w:ind w:left="148" w:right="253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8</w:t>
      </w:r>
      <w:proofErr w:type="gramStart"/>
      <w:r>
        <w:rPr>
          <w:w w:val="105"/>
        </w:rPr>
        <w:t>_З</w:t>
      </w:r>
      <w:proofErr w:type="gramEnd"/>
      <w:r>
        <w:rPr>
          <w:w w:val="105"/>
        </w:rPr>
        <w:t>аполняется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случае,</w:t>
      </w:r>
      <w:r>
        <w:rPr>
          <w:spacing w:val="-8"/>
          <w:w w:val="105"/>
        </w:rPr>
        <w:t xml:space="preserve"> </w:t>
      </w:r>
      <w:r>
        <w:rPr>
          <w:w w:val="105"/>
        </w:rPr>
        <w:t>если</w:t>
      </w:r>
      <w:r>
        <w:rPr>
          <w:spacing w:val="-7"/>
          <w:w w:val="105"/>
        </w:rPr>
        <w:t xml:space="preserve"> </w:t>
      </w:r>
      <w:r>
        <w:rPr>
          <w:w w:val="105"/>
        </w:rPr>
        <w:t>оказание</w:t>
      </w:r>
      <w:r>
        <w:rPr>
          <w:spacing w:val="-8"/>
          <w:w w:val="105"/>
        </w:rPr>
        <w:t xml:space="preserve"> </w:t>
      </w:r>
      <w:r>
        <w:rPr>
          <w:w w:val="105"/>
        </w:rPr>
        <w:t>услуг</w:t>
      </w:r>
      <w:r>
        <w:rPr>
          <w:spacing w:val="-8"/>
          <w:w w:val="105"/>
        </w:rPr>
        <w:t xml:space="preserve"> </w:t>
      </w:r>
      <w:r>
        <w:rPr>
          <w:w w:val="105"/>
        </w:rPr>
        <w:t>(выполнение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7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платной</w:t>
      </w:r>
      <w:r>
        <w:rPr>
          <w:spacing w:val="-7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8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законодательством</w:t>
      </w:r>
      <w:r>
        <w:rPr>
          <w:spacing w:val="-9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9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задания.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оказании</w:t>
      </w:r>
      <w:r>
        <w:rPr>
          <w:spacing w:val="-3"/>
          <w:w w:val="105"/>
        </w:rPr>
        <w:t xml:space="preserve"> </w:t>
      </w:r>
      <w:r>
        <w:rPr>
          <w:w w:val="105"/>
        </w:rPr>
        <w:t>услуг</w:t>
      </w:r>
      <w:r>
        <w:rPr>
          <w:spacing w:val="-4"/>
          <w:w w:val="105"/>
        </w:rPr>
        <w:t xml:space="preserve"> </w:t>
      </w:r>
      <w:r>
        <w:rPr>
          <w:w w:val="105"/>
        </w:rPr>
        <w:t>(выполнении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платной</w:t>
      </w:r>
      <w:r>
        <w:rPr>
          <w:spacing w:val="-4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4"/>
          <w:w w:val="105"/>
        </w:rPr>
        <w:t xml:space="preserve"> </w:t>
      </w:r>
      <w:r>
        <w:rPr>
          <w:w w:val="105"/>
        </w:rPr>
        <w:t>сверх</w:t>
      </w:r>
      <w:r>
        <w:rPr>
          <w:spacing w:val="-5"/>
          <w:w w:val="105"/>
        </w:rPr>
        <w:t xml:space="preserve"> </w:t>
      </w:r>
      <w:r>
        <w:rPr>
          <w:w w:val="105"/>
        </w:rPr>
        <w:t>установленного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5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3"/>
          <w:w w:val="105"/>
        </w:rPr>
        <w:t xml:space="preserve"> </w:t>
      </w:r>
      <w:r>
        <w:rPr>
          <w:w w:val="105"/>
        </w:rPr>
        <w:t>указанный</w:t>
      </w:r>
      <w:r>
        <w:rPr>
          <w:spacing w:val="-3"/>
          <w:w w:val="105"/>
        </w:rPr>
        <w:t xml:space="preserve"> </w:t>
      </w:r>
      <w:r>
        <w:rPr>
          <w:w w:val="105"/>
        </w:rPr>
        <w:t>показатель</w:t>
      </w:r>
      <w:r>
        <w:rPr>
          <w:spacing w:val="-5"/>
          <w:w w:val="105"/>
        </w:rPr>
        <w:t xml:space="preserve"> </w:t>
      </w:r>
      <w:r>
        <w:rPr>
          <w:w w:val="105"/>
        </w:rPr>
        <w:t>не</w:t>
      </w:r>
      <w:r>
        <w:rPr>
          <w:spacing w:val="-5"/>
          <w:w w:val="105"/>
        </w:rPr>
        <w:t xml:space="preserve"> </w:t>
      </w:r>
      <w:r>
        <w:rPr>
          <w:w w:val="105"/>
        </w:rPr>
        <w:t>формируется.</w:t>
      </w:r>
    </w:p>
    <w:p w:rsidR="00DC329D" w:rsidRDefault="00DE5CDF">
      <w:pPr>
        <w:pStyle w:val="a4"/>
        <w:tabs>
          <w:tab w:val="left" w:pos="483"/>
        </w:tabs>
        <w:spacing w:before="45"/>
        <w:ind w:left="148"/>
      </w:pPr>
      <w:r>
        <w:rPr>
          <w:w w:val="110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spacing w:val="-2"/>
          <w:w w:val="105"/>
          <w:vertAlign w:val="superscript"/>
        </w:rPr>
        <w:t>9</w:t>
      </w:r>
      <w:proofErr w:type="gramStart"/>
      <w:r>
        <w:rPr>
          <w:spacing w:val="-2"/>
          <w:w w:val="105"/>
        </w:rPr>
        <w:t>_З</w:t>
      </w:r>
      <w:proofErr w:type="gramEnd"/>
      <w:r>
        <w:rPr>
          <w:spacing w:val="-2"/>
          <w:w w:val="105"/>
        </w:rPr>
        <w:t>аполняется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целом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по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муниципальному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заданию.</w:t>
      </w:r>
    </w:p>
    <w:p w:rsidR="00DC329D" w:rsidRDefault="00DE5CDF">
      <w:pPr>
        <w:pStyle w:val="a4"/>
        <w:tabs>
          <w:tab w:val="left" w:pos="13528"/>
        </w:tabs>
        <w:spacing w:before="32" w:line="276" w:lineRule="auto"/>
        <w:ind w:left="148" w:right="245"/>
        <w:jc w:val="both"/>
      </w:pPr>
      <w:r>
        <w:rPr>
          <w:w w:val="103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spacing w:val="13"/>
          <w:u w:val="single"/>
        </w:rPr>
        <w:t xml:space="preserve"> </w:t>
      </w:r>
      <w:r>
        <w:rPr>
          <w:w w:val="105"/>
        </w:rPr>
        <w:t>10</w:t>
      </w:r>
      <w:proofErr w:type="gramStart"/>
      <w:r>
        <w:rPr>
          <w:w w:val="105"/>
        </w:rPr>
        <w:t>_В</w:t>
      </w:r>
      <w:proofErr w:type="gramEnd"/>
      <w:r>
        <w:rPr>
          <w:w w:val="105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</w:t>
      </w:r>
      <w:r>
        <w:rPr>
          <w:spacing w:val="-5"/>
          <w:w w:val="105"/>
        </w:rPr>
        <w:t xml:space="preserve"> </w:t>
      </w:r>
      <w:r>
        <w:rPr>
          <w:w w:val="105"/>
        </w:rPr>
        <w:t>считается</w:t>
      </w:r>
      <w:r>
        <w:rPr>
          <w:spacing w:val="-4"/>
          <w:w w:val="105"/>
        </w:rPr>
        <w:t xml:space="preserve"> </w:t>
      </w:r>
      <w:r>
        <w:rPr>
          <w:w w:val="105"/>
        </w:rPr>
        <w:t>выполненным,</w:t>
      </w:r>
      <w:r>
        <w:rPr>
          <w:spacing w:val="-6"/>
          <w:w w:val="105"/>
        </w:rPr>
        <w:t xml:space="preserve"> </w:t>
      </w: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принятии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органом,</w:t>
      </w:r>
      <w:r>
        <w:rPr>
          <w:spacing w:val="-5"/>
          <w:w w:val="105"/>
        </w:rPr>
        <w:t xml:space="preserve"> </w:t>
      </w:r>
      <w:r>
        <w:rPr>
          <w:w w:val="105"/>
        </w:rPr>
        <w:t>осуществляющим</w:t>
      </w:r>
      <w:r>
        <w:rPr>
          <w:spacing w:val="-4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полномочия</w:t>
      </w:r>
      <w:r>
        <w:rPr>
          <w:spacing w:val="-5"/>
          <w:w w:val="105"/>
        </w:rPr>
        <w:t xml:space="preserve"> </w:t>
      </w:r>
      <w:r>
        <w:rPr>
          <w:w w:val="105"/>
        </w:rPr>
        <w:t>учредителя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федеральных</w:t>
      </w:r>
      <w:r>
        <w:rPr>
          <w:spacing w:val="-6"/>
          <w:w w:val="105"/>
        </w:rPr>
        <w:t xml:space="preserve"> </w:t>
      </w:r>
      <w:r>
        <w:rPr>
          <w:w w:val="105"/>
        </w:rPr>
        <w:t>бюджетных</w:t>
      </w:r>
      <w:r>
        <w:rPr>
          <w:spacing w:val="-8"/>
          <w:w w:val="105"/>
        </w:rPr>
        <w:t xml:space="preserve"> </w:t>
      </w:r>
      <w:r>
        <w:rPr>
          <w:w w:val="105"/>
        </w:rPr>
        <w:t>или</w:t>
      </w:r>
      <w:r>
        <w:rPr>
          <w:spacing w:val="-4"/>
          <w:w w:val="105"/>
        </w:rPr>
        <w:t xml:space="preserve"> </w:t>
      </w:r>
      <w:r>
        <w:rPr>
          <w:w w:val="105"/>
        </w:rPr>
        <w:t>автономных</w:t>
      </w:r>
      <w:r>
        <w:rPr>
          <w:spacing w:val="-8"/>
          <w:w w:val="105"/>
        </w:rPr>
        <w:t xml:space="preserve"> </w:t>
      </w:r>
      <w:r>
        <w:rPr>
          <w:w w:val="105"/>
        </w:rPr>
        <w:t>учреждений,</w:t>
      </w:r>
      <w:r>
        <w:rPr>
          <w:spacing w:val="-5"/>
          <w:w w:val="105"/>
        </w:rPr>
        <w:t xml:space="preserve"> </w:t>
      </w:r>
      <w:r>
        <w:rPr>
          <w:w w:val="105"/>
        </w:rPr>
        <w:t>главным</w:t>
      </w:r>
      <w:r>
        <w:rPr>
          <w:spacing w:val="-6"/>
          <w:w w:val="105"/>
        </w:rPr>
        <w:t xml:space="preserve"> </w:t>
      </w:r>
      <w:r>
        <w:rPr>
          <w:w w:val="105"/>
        </w:rPr>
        <w:t>распорядителем</w:t>
      </w:r>
      <w:r>
        <w:rPr>
          <w:spacing w:val="-4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муниципального</w:t>
      </w:r>
      <w:r>
        <w:rPr>
          <w:spacing w:val="1"/>
          <w:w w:val="105"/>
        </w:rPr>
        <w:t xml:space="preserve"> </w:t>
      </w:r>
      <w:r>
        <w:t>задания,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пределах</w:t>
      </w:r>
      <w:r>
        <w:rPr>
          <w:spacing w:val="13"/>
        </w:rPr>
        <w:t xml:space="preserve"> </w:t>
      </w:r>
      <w:r>
        <w:t>которого</w:t>
      </w:r>
      <w:r>
        <w:rPr>
          <w:spacing w:val="14"/>
        </w:rPr>
        <w:t xml:space="preserve"> </w:t>
      </w:r>
      <w:r>
        <w:t>оно</w:t>
      </w:r>
      <w:r>
        <w:rPr>
          <w:spacing w:val="14"/>
        </w:rPr>
        <w:t xml:space="preserve"> </w:t>
      </w:r>
      <w:r>
        <w:t>считается</w:t>
      </w:r>
      <w:r>
        <w:rPr>
          <w:spacing w:val="16"/>
        </w:rPr>
        <w:t xml:space="preserve"> </w:t>
      </w:r>
      <w:r>
        <w:t>выполненным</w:t>
      </w:r>
      <w:r>
        <w:rPr>
          <w:spacing w:val="1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процентах,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абсолютных</w:t>
      </w:r>
      <w:r>
        <w:rPr>
          <w:spacing w:val="14"/>
        </w:rPr>
        <w:t xml:space="preserve"> </w:t>
      </w:r>
      <w:r>
        <w:t>величинах).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допустимые</w:t>
      </w:r>
      <w:r>
        <w:rPr>
          <w:spacing w:val="14"/>
        </w:rPr>
        <w:t xml:space="preserve"> </w:t>
      </w:r>
      <w:r>
        <w:t>(возможные)</w:t>
      </w:r>
      <w:r>
        <w:rPr>
          <w:spacing w:val="15"/>
        </w:rPr>
        <w:t xml:space="preserve"> </w:t>
      </w:r>
      <w:r>
        <w:t xml:space="preserve">отклонения,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DE5CDF" w:rsidRDefault="00DE5CDF">
      <w:pPr>
        <w:pStyle w:val="a4"/>
        <w:spacing w:before="138" w:line="276" w:lineRule="auto"/>
        <w:ind w:left="147" w:right="232"/>
        <w:jc w:val="both"/>
      </w:pPr>
      <w:r>
        <w:rPr>
          <w:w w:val="105"/>
        </w:rPr>
        <w:t>предусмотренные подпунктами 3.1 и 3.2 частей I и II настоящего муниципального задания, принимают значения, равные установленному допустимому (возможному) отклонению от выполнения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муниципального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задания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(части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муниципального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задания).</w:t>
      </w:r>
      <w:r>
        <w:rPr>
          <w:spacing w:val="-8"/>
          <w:w w:val="105"/>
        </w:rPr>
        <w:t xml:space="preserve"> </w:t>
      </w:r>
      <w:proofErr w:type="gramStart"/>
      <w:r>
        <w:rPr>
          <w:spacing w:val="-1"/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случае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установления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требования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о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представлении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ежемесячных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ежеквартальных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отчетов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выполнении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муниципального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задания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-7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-6"/>
          <w:w w:val="105"/>
        </w:rPr>
        <w:t xml:space="preserve"> </w:t>
      </w:r>
      <w:r>
        <w:rPr>
          <w:w w:val="105"/>
        </w:rPr>
        <w:t>устанавливаются</w:t>
      </w:r>
      <w:r>
        <w:rPr>
          <w:spacing w:val="-4"/>
          <w:w w:val="105"/>
        </w:rPr>
        <w:t xml:space="preserve"> </w:t>
      </w:r>
      <w:r>
        <w:rPr>
          <w:w w:val="105"/>
        </w:rPr>
        <w:t>показатели</w:t>
      </w:r>
      <w:r>
        <w:rPr>
          <w:spacing w:val="-6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-5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процентах</w:t>
      </w:r>
      <w:r>
        <w:rPr>
          <w:spacing w:val="-7"/>
          <w:w w:val="105"/>
        </w:rPr>
        <w:t xml:space="preserve"> </w:t>
      </w:r>
      <w:r>
        <w:rPr>
          <w:w w:val="105"/>
        </w:rPr>
        <w:t>от</w:t>
      </w:r>
      <w:r>
        <w:rPr>
          <w:spacing w:val="-6"/>
          <w:w w:val="105"/>
        </w:rPr>
        <w:t xml:space="preserve"> </w:t>
      </w:r>
      <w:r>
        <w:rPr>
          <w:w w:val="105"/>
        </w:rPr>
        <w:t>годового</w:t>
      </w:r>
      <w:r>
        <w:rPr>
          <w:spacing w:val="-7"/>
          <w:w w:val="105"/>
        </w:rPr>
        <w:t xml:space="preserve"> </w:t>
      </w:r>
      <w:r>
        <w:rPr>
          <w:w w:val="105"/>
        </w:rPr>
        <w:t>объема</w:t>
      </w:r>
      <w:r>
        <w:rPr>
          <w:spacing w:val="-5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-5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услуг</w:t>
      </w:r>
      <w:r>
        <w:rPr>
          <w:spacing w:val="-7"/>
          <w:w w:val="105"/>
        </w:rPr>
        <w:t xml:space="preserve"> </w:t>
      </w:r>
      <w:r>
        <w:rPr>
          <w:w w:val="105"/>
        </w:rPr>
        <w:t>(выполнения</w:t>
      </w:r>
      <w:r>
        <w:rPr>
          <w:spacing w:val="-5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абсолютных</w:t>
      </w:r>
      <w:r>
        <w:rPr>
          <w:spacing w:val="-7"/>
          <w:w w:val="105"/>
        </w:rPr>
        <w:t xml:space="preserve"> </w:t>
      </w:r>
      <w:r>
        <w:rPr>
          <w:w w:val="105"/>
        </w:rPr>
        <w:t>величинах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8"/>
          <w:w w:val="105"/>
        </w:rPr>
        <w:t xml:space="preserve"> </w:t>
      </w:r>
      <w:r>
        <w:rPr>
          <w:w w:val="105"/>
        </w:rPr>
        <w:t>муниципального</w:t>
      </w:r>
      <w:r>
        <w:rPr>
          <w:spacing w:val="-10"/>
          <w:w w:val="105"/>
        </w:rPr>
        <w:t xml:space="preserve"> </w:t>
      </w:r>
      <w:r>
        <w:rPr>
          <w:w w:val="105"/>
        </w:rPr>
        <w:t>задания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целом,</w:t>
      </w:r>
      <w:r>
        <w:rPr>
          <w:spacing w:val="-9"/>
          <w:w w:val="105"/>
        </w:rPr>
        <w:t xml:space="preserve"> </w:t>
      </w:r>
      <w:r>
        <w:rPr>
          <w:w w:val="105"/>
        </w:rPr>
        <w:t>так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относительно</w:t>
      </w:r>
      <w:r>
        <w:rPr>
          <w:spacing w:val="-9"/>
          <w:w w:val="105"/>
        </w:rPr>
        <w:t xml:space="preserve"> </w:t>
      </w:r>
      <w:r>
        <w:rPr>
          <w:w w:val="105"/>
        </w:rPr>
        <w:t>его</w:t>
      </w:r>
      <w:r>
        <w:rPr>
          <w:spacing w:val="-10"/>
          <w:w w:val="105"/>
        </w:rPr>
        <w:t xml:space="preserve"> </w:t>
      </w:r>
      <w:r>
        <w:rPr>
          <w:w w:val="105"/>
        </w:rPr>
        <w:t>части</w:t>
      </w:r>
      <w:r>
        <w:rPr>
          <w:spacing w:val="-8"/>
          <w:w w:val="105"/>
        </w:rPr>
        <w:t xml:space="preserve"> </w:t>
      </w:r>
      <w:r>
        <w:rPr>
          <w:w w:val="105"/>
        </w:rPr>
        <w:t>(в</w:t>
      </w:r>
      <w:r>
        <w:rPr>
          <w:spacing w:val="-7"/>
          <w:w w:val="105"/>
        </w:rPr>
        <w:t xml:space="preserve"> </w:t>
      </w:r>
      <w:r>
        <w:rPr>
          <w:w w:val="105"/>
        </w:rPr>
        <w:t>том</w:t>
      </w:r>
      <w:r>
        <w:rPr>
          <w:spacing w:val="-8"/>
          <w:w w:val="105"/>
        </w:rPr>
        <w:t xml:space="preserve"> </w:t>
      </w:r>
      <w:r>
        <w:rPr>
          <w:w w:val="105"/>
        </w:rPr>
        <w:t>числе</w:t>
      </w:r>
      <w:r>
        <w:rPr>
          <w:spacing w:val="-10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8"/>
          <w:w w:val="105"/>
        </w:rPr>
        <w:t xml:space="preserve"> </w:t>
      </w:r>
      <w:r>
        <w:rPr>
          <w:w w:val="105"/>
        </w:rPr>
        <w:t>неравномерного</w:t>
      </w:r>
      <w:r>
        <w:rPr>
          <w:spacing w:val="-9"/>
          <w:w w:val="105"/>
        </w:rPr>
        <w:t xml:space="preserve"> </w:t>
      </w:r>
      <w:r>
        <w:rPr>
          <w:w w:val="105"/>
        </w:rPr>
        <w:t>оказания</w:t>
      </w:r>
      <w:r>
        <w:rPr>
          <w:spacing w:val="-8"/>
          <w:w w:val="105"/>
        </w:rPr>
        <w:t xml:space="preserve"> </w:t>
      </w:r>
      <w:r>
        <w:rPr>
          <w:w w:val="105"/>
        </w:rPr>
        <w:t>муниципальных</w:t>
      </w:r>
      <w:r>
        <w:rPr>
          <w:spacing w:val="-9"/>
          <w:w w:val="105"/>
        </w:rPr>
        <w:t xml:space="preserve"> </w:t>
      </w:r>
      <w:r>
        <w:rPr>
          <w:w w:val="105"/>
        </w:rPr>
        <w:t>услуг</w:t>
      </w:r>
      <w:r>
        <w:rPr>
          <w:spacing w:val="-9"/>
          <w:w w:val="105"/>
        </w:rPr>
        <w:t xml:space="preserve"> </w:t>
      </w:r>
      <w:r>
        <w:rPr>
          <w:w w:val="105"/>
        </w:rPr>
        <w:t>(выполнения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работ)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-10"/>
          <w:w w:val="105"/>
        </w:rPr>
        <w:t xml:space="preserve"> </w:t>
      </w:r>
      <w:r>
        <w:rPr>
          <w:w w:val="105"/>
        </w:rPr>
        <w:t>календарного</w:t>
      </w:r>
      <w:r>
        <w:rPr>
          <w:spacing w:val="-9"/>
          <w:w w:val="105"/>
        </w:rPr>
        <w:t xml:space="preserve"> </w:t>
      </w:r>
      <w:r>
        <w:rPr>
          <w:w w:val="105"/>
        </w:rPr>
        <w:t>года).</w:t>
      </w:r>
    </w:p>
    <w:sectPr w:rsidR="00DE5CDF" w:rsidSect="00DC329D">
      <w:pgSz w:w="15840" w:h="12240" w:orient="landscape"/>
      <w:pgMar w:top="1140" w:right="40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1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1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8" w:hanging="387"/>
      </w:pPr>
      <w:rPr>
        <w:rFonts w:hint="default"/>
        <w:lang w:val="ru-RU" w:eastAsia="en-US" w:bidi="ar-SA"/>
      </w:rPr>
    </w:lvl>
  </w:abstractNum>
  <w:abstractNum w:abstractNumId="1">
    <w:nsid w:val="D7552871"/>
    <w:multiLevelType w:val="singleLevel"/>
    <w:tmpl w:val="D7552871"/>
    <w:lvl w:ilvl="0">
      <w:start w:val="4"/>
      <w:numFmt w:val="decimal"/>
      <w:suff w:val="space"/>
      <w:lvlText w:val="%1."/>
      <w:lvlJc w:val="left"/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9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87"/>
      </w:pPr>
      <w:rPr>
        <w:rFonts w:hint="default"/>
        <w:lang w:val="ru-RU" w:eastAsia="en-US" w:bidi="ar-SA"/>
      </w:rPr>
    </w:lvl>
  </w:abstractNum>
  <w:abstractNum w:abstractNumId="3">
    <w:nsid w:val="08304B98"/>
    <w:multiLevelType w:val="multilevel"/>
    <w:tmpl w:val="AEA6C2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0CF94C80"/>
    <w:multiLevelType w:val="multilevel"/>
    <w:tmpl w:val="42EA6E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1800"/>
      </w:pPr>
      <w:rPr>
        <w:rFonts w:hint="default"/>
      </w:rPr>
    </w:lvl>
  </w:abstractNum>
  <w:abstractNum w:abstractNumId="5">
    <w:nsid w:val="110355D6"/>
    <w:multiLevelType w:val="multilevel"/>
    <w:tmpl w:val="5AFA7A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1AB53664"/>
    <w:multiLevelType w:val="multilevel"/>
    <w:tmpl w:val="C58C46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1440"/>
      </w:pPr>
      <w:rPr>
        <w:rFonts w:hint="default"/>
      </w:rPr>
    </w:lvl>
  </w:abstractNum>
  <w:abstractNum w:abstractNumId="7">
    <w:nsid w:val="328B356D"/>
    <w:multiLevelType w:val="hybridMultilevel"/>
    <w:tmpl w:val="089C8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237A62"/>
    <w:multiLevelType w:val="multilevel"/>
    <w:tmpl w:val="0053208E"/>
    <w:lvl w:ilvl="0">
      <w:start w:val="1"/>
      <w:numFmt w:val="decimal"/>
      <w:lvlText w:val="%1."/>
      <w:lvlJc w:val="left"/>
      <w:pPr>
        <w:ind w:left="505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98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6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5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0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387"/>
      </w:pPr>
      <w:rPr>
        <w:rFonts w:hint="default"/>
        <w:lang w:val="ru-RU" w:eastAsia="en-US" w:bidi="ar-SA"/>
      </w:rPr>
    </w:lvl>
  </w:abstractNum>
  <w:abstractNum w:abstractNumId="9">
    <w:nsid w:val="451B7197"/>
    <w:multiLevelType w:val="hybridMultilevel"/>
    <w:tmpl w:val="25D249D8"/>
    <w:lvl w:ilvl="0" w:tplc="4CC6D35C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529F636B"/>
    <w:multiLevelType w:val="multilevel"/>
    <w:tmpl w:val="93D6E3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53EA06F8"/>
    <w:multiLevelType w:val="hybridMultilevel"/>
    <w:tmpl w:val="F7F88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7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1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7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5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8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45" w:hanging="552"/>
      </w:pPr>
      <w:rPr>
        <w:rFonts w:hint="default"/>
        <w:lang w:val="ru-RU" w:eastAsia="en-US" w:bidi="ar-SA"/>
      </w:rPr>
    </w:lvl>
  </w:abstractNum>
  <w:abstractNum w:abstractNumId="13">
    <w:nsid w:val="611C3A51"/>
    <w:multiLevelType w:val="multilevel"/>
    <w:tmpl w:val="CA686F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32" w:hanging="1800"/>
      </w:pPr>
      <w:rPr>
        <w:rFonts w:hint="default"/>
      </w:rPr>
    </w:lvl>
  </w:abstractNum>
  <w:abstractNum w:abstractNumId="14">
    <w:nsid w:val="69BE7034"/>
    <w:multiLevelType w:val="multilevel"/>
    <w:tmpl w:val="7A127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1800"/>
      </w:pPr>
      <w:rPr>
        <w:rFonts w:hint="default"/>
      </w:rPr>
    </w:lvl>
  </w:abstractNum>
  <w:abstractNum w:abstractNumId="15">
    <w:nsid w:val="6A5640D0"/>
    <w:multiLevelType w:val="multilevel"/>
    <w:tmpl w:val="7376E9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00" w:hanging="1800"/>
      </w:pPr>
      <w:rPr>
        <w:rFonts w:hint="default"/>
      </w:rPr>
    </w:lvl>
  </w:abstractNum>
  <w:abstractNum w:abstractNumId="16">
    <w:nsid w:val="72590CD0"/>
    <w:multiLevelType w:val="hybridMultilevel"/>
    <w:tmpl w:val="15A84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E5CB3"/>
    <w:multiLevelType w:val="hybridMultilevel"/>
    <w:tmpl w:val="34C0F14A"/>
    <w:lvl w:ilvl="0" w:tplc="AAC034E8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3"/>
  </w:num>
  <w:num w:numId="6">
    <w:abstractNumId w:val="9"/>
  </w:num>
  <w:num w:numId="7">
    <w:abstractNumId w:val="6"/>
  </w:num>
  <w:num w:numId="8">
    <w:abstractNumId w:val="4"/>
  </w:num>
  <w:num w:numId="9">
    <w:abstractNumId w:val="15"/>
  </w:num>
  <w:num w:numId="10">
    <w:abstractNumId w:val="17"/>
  </w:num>
  <w:num w:numId="11">
    <w:abstractNumId w:val="14"/>
  </w:num>
  <w:num w:numId="12">
    <w:abstractNumId w:val="16"/>
  </w:num>
  <w:num w:numId="13">
    <w:abstractNumId w:val="10"/>
  </w:num>
  <w:num w:numId="14">
    <w:abstractNumId w:val="7"/>
  </w:num>
  <w:num w:numId="15">
    <w:abstractNumId w:val="5"/>
  </w:num>
  <w:num w:numId="16">
    <w:abstractNumId w:val="11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noPunctuationKerning/>
  <w:characterSpacingControl w:val="doNotCompress"/>
  <w:compat>
    <w:doNotLeaveBackslashAlone/>
    <w:ulTrailSpace/>
    <w:doNotExpandShiftReturn/>
    <w:useFELayout/>
  </w:compat>
  <w:rsids>
    <w:rsidRoot w:val="00F76DDF"/>
    <w:rsid w:val="00054DCD"/>
    <w:rsid w:val="00091725"/>
    <w:rsid w:val="000A200E"/>
    <w:rsid w:val="000B4ABD"/>
    <w:rsid w:val="000C7EA0"/>
    <w:rsid w:val="000D7D2C"/>
    <w:rsid w:val="000E0B20"/>
    <w:rsid w:val="000E1589"/>
    <w:rsid w:val="000F79DD"/>
    <w:rsid w:val="001278D4"/>
    <w:rsid w:val="001562A7"/>
    <w:rsid w:val="001F399D"/>
    <w:rsid w:val="001F6FD3"/>
    <w:rsid w:val="0022326D"/>
    <w:rsid w:val="002341D8"/>
    <w:rsid w:val="0026541B"/>
    <w:rsid w:val="00296FB1"/>
    <w:rsid w:val="002A41E8"/>
    <w:rsid w:val="00310779"/>
    <w:rsid w:val="00326ADE"/>
    <w:rsid w:val="0033539A"/>
    <w:rsid w:val="00362DA2"/>
    <w:rsid w:val="003678F7"/>
    <w:rsid w:val="003751CD"/>
    <w:rsid w:val="00377B9C"/>
    <w:rsid w:val="00380604"/>
    <w:rsid w:val="00392065"/>
    <w:rsid w:val="003D4D74"/>
    <w:rsid w:val="003D5521"/>
    <w:rsid w:val="003D5A7A"/>
    <w:rsid w:val="004662C8"/>
    <w:rsid w:val="00473570"/>
    <w:rsid w:val="0048053A"/>
    <w:rsid w:val="004C10A2"/>
    <w:rsid w:val="00513B96"/>
    <w:rsid w:val="00530815"/>
    <w:rsid w:val="00553EB7"/>
    <w:rsid w:val="005A6304"/>
    <w:rsid w:val="005B7C0F"/>
    <w:rsid w:val="00613763"/>
    <w:rsid w:val="00675741"/>
    <w:rsid w:val="006B4640"/>
    <w:rsid w:val="006C0427"/>
    <w:rsid w:val="006C115D"/>
    <w:rsid w:val="006D1AFC"/>
    <w:rsid w:val="006D4046"/>
    <w:rsid w:val="006E1E2D"/>
    <w:rsid w:val="006E4FA0"/>
    <w:rsid w:val="006E57A7"/>
    <w:rsid w:val="00707D1B"/>
    <w:rsid w:val="00710C62"/>
    <w:rsid w:val="00730661"/>
    <w:rsid w:val="00760E9F"/>
    <w:rsid w:val="00763D32"/>
    <w:rsid w:val="00793CF5"/>
    <w:rsid w:val="00795953"/>
    <w:rsid w:val="007A0EA3"/>
    <w:rsid w:val="007A1E7A"/>
    <w:rsid w:val="007D0430"/>
    <w:rsid w:val="007D09ED"/>
    <w:rsid w:val="007D5246"/>
    <w:rsid w:val="007E4A7E"/>
    <w:rsid w:val="008121C7"/>
    <w:rsid w:val="0093340A"/>
    <w:rsid w:val="00943393"/>
    <w:rsid w:val="0096046F"/>
    <w:rsid w:val="00974689"/>
    <w:rsid w:val="009C1818"/>
    <w:rsid w:val="009E3DBA"/>
    <w:rsid w:val="009F68FC"/>
    <w:rsid w:val="00A20AC8"/>
    <w:rsid w:val="00A46FCD"/>
    <w:rsid w:val="00A470D8"/>
    <w:rsid w:val="00A66E52"/>
    <w:rsid w:val="00A70A64"/>
    <w:rsid w:val="00AC3585"/>
    <w:rsid w:val="00AD24A3"/>
    <w:rsid w:val="00AE0915"/>
    <w:rsid w:val="00AF7556"/>
    <w:rsid w:val="00B12CD3"/>
    <w:rsid w:val="00B23352"/>
    <w:rsid w:val="00B35CDA"/>
    <w:rsid w:val="00B64D0A"/>
    <w:rsid w:val="00B743DE"/>
    <w:rsid w:val="00C009D2"/>
    <w:rsid w:val="00C12A16"/>
    <w:rsid w:val="00C303DE"/>
    <w:rsid w:val="00C5391E"/>
    <w:rsid w:val="00C63932"/>
    <w:rsid w:val="00C678E7"/>
    <w:rsid w:val="00C87037"/>
    <w:rsid w:val="00CF6480"/>
    <w:rsid w:val="00D16616"/>
    <w:rsid w:val="00D602F7"/>
    <w:rsid w:val="00D614EB"/>
    <w:rsid w:val="00DA1C55"/>
    <w:rsid w:val="00DC329D"/>
    <w:rsid w:val="00DC5CB2"/>
    <w:rsid w:val="00DD6CDB"/>
    <w:rsid w:val="00DE5CDF"/>
    <w:rsid w:val="00DF7781"/>
    <w:rsid w:val="00E01291"/>
    <w:rsid w:val="00E24018"/>
    <w:rsid w:val="00E42D8C"/>
    <w:rsid w:val="00E50263"/>
    <w:rsid w:val="00E73DC0"/>
    <w:rsid w:val="00EA44B1"/>
    <w:rsid w:val="00EB07FD"/>
    <w:rsid w:val="00EB1F6C"/>
    <w:rsid w:val="00EB2546"/>
    <w:rsid w:val="00EC656B"/>
    <w:rsid w:val="00ED737E"/>
    <w:rsid w:val="00EE3203"/>
    <w:rsid w:val="00EE4CDB"/>
    <w:rsid w:val="00F457BA"/>
    <w:rsid w:val="00F71D0E"/>
    <w:rsid w:val="00F76DDF"/>
    <w:rsid w:val="00FB448E"/>
    <w:rsid w:val="00FB77C6"/>
    <w:rsid w:val="00FE16C7"/>
    <w:rsid w:val="00FE244F"/>
    <w:rsid w:val="2A8D26F0"/>
    <w:rsid w:val="668E4D7C"/>
    <w:rsid w:val="75E70B4B"/>
    <w:rsid w:val="7E07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uiPriority="1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DC329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rsid w:val="00DC329D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4">
    <w:name w:val="Body Text"/>
    <w:basedOn w:val="a"/>
    <w:uiPriority w:val="1"/>
    <w:qFormat/>
    <w:rsid w:val="00DC329D"/>
    <w:rPr>
      <w:sz w:val="16"/>
      <w:szCs w:val="16"/>
    </w:rPr>
  </w:style>
  <w:style w:type="paragraph" w:styleId="a5">
    <w:name w:val="Title"/>
    <w:basedOn w:val="a"/>
    <w:uiPriority w:val="1"/>
    <w:qFormat/>
    <w:rsid w:val="00DC329D"/>
    <w:pPr>
      <w:spacing w:before="173"/>
      <w:ind w:left="5663"/>
    </w:pPr>
    <w:rPr>
      <w:b/>
      <w:bCs/>
      <w:sz w:val="24"/>
      <w:szCs w:val="24"/>
    </w:rPr>
  </w:style>
  <w:style w:type="table" w:styleId="a6">
    <w:name w:val="Table Grid"/>
    <w:basedOn w:val="a1"/>
    <w:rsid w:val="00DC32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DC32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DC329D"/>
    <w:pPr>
      <w:spacing w:before="91"/>
      <w:ind w:left="376" w:hanging="221"/>
    </w:pPr>
  </w:style>
  <w:style w:type="paragraph" w:customStyle="1" w:styleId="TableParagraph">
    <w:name w:val="Table Paragraph"/>
    <w:basedOn w:val="a"/>
    <w:uiPriority w:val="1"/>
    <w:qFormat/>
    <w:rsid w:val="00DC329D"/>
  </w:style>
  <w:style w:type="paragraph" w:customStyle="1" w:styleId="ConsPlusNormal">
    <w:name w:val="ConsPlusNormal"/>
    <w:link w:val="ConsPlusNormal0"/>
    <w:rsid w:val="00DC329D"/>
    <w:pPr>
      <w:widowControl w:val="0"/>
      <w:autoSpaceDE w:val="0"/>
      <w:autoSpaceDN w:val="0"/>
    </w:pPr>
    <w:rPr>
      <w:rFonts w:eastAsia="Times New Roman"/>
      <w:sz w:val="28"/>
    </w:rPr>
  </w:style>
  <w:style w:type="paragraph" w:customStyle="1" w:styleId="ConsPlusNonformat">
    <w:name w:val="ConsPlusNonformat"/>
    <w:rsid w:val="009E3DB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9E3DBA"/>
    <w:rPr>
      <w:rFonts w:eastAsia="Times New Roman"/>
      <w:sz w:val="28"/>
    </w:rPr>
  </w:style>
  <w:style w:type="paragraph" w:styleId="a8">
    <w:name w:val="Balloon Text"/>
    <w:basedOn w:val="a"/>
    <w:link w:val="a9"/>
    <w:rsid w:val="003678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78F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6C601A6-9659-4613-9D3D-601A1F3D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16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12cba87a3aca793f26e119035ff772231c96561ddcd7fc4fc0124311da5d5fa7.xls</vt:lpstr>
    </vt:vector>
  </TitlesOfParts>
  <Company>Microsoft</Company>
  <LinksUpToDate>false</LinksUpToDate>
  <CharactersWithSpaces>26175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12cba87a3aca793f26e119035ff772231c96561ddcd7fc4fc0124311da5d5fa7.xls</dc:title>
  <dc:creator>Work1</dc:creator>
  <cp:lastModifiedBy>чебурашка</cp:lastModifiedBy>
  <cp:revision>78</cp:revision>
  <cp:lastPrinted>2022-01-26T14:01:00Z</cp:lastPrinted>
  <dcterms:created xsi:type="dcterms:W3CDTF">2022-01-12T12:32:00Z</dcterms:created>
  <dcterms:modified xsi:type="dcterms:W3CDTF">2024-01-23T10:00:00Z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2021-10-19T21:00:00Z</vt:filetime>
  </property>
  <property fmtid="{D5CDD505-2E9C-101B-9397-08002B2CF9AE}" pid="4" name="KSOProductBuildVer">
    <vt:lpwstr>1049-11.2.0.10426</vt:lpwstr>
  </property>
  <property fmtid="{D5CDD505-2E9C-101B-9397-08002B2CF9AE}" pid="5" name="ICV">
    <vt:lpwstr>91CB5F6E15594172A504D3F6AF9AB18A</vt:lpwstr>
  </property>
</Properties>
</file>