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FA" w:rsidRDefault="004146FA">
      <w:pPr>
        <w:spacing w:before="91"/>
        <w:ind w:right="3041"/>
        <w:jc w:val="right"/>
      </w:pPr>
      <w:r>
        <w:rPr>
          <w:noProof/>
          <w:lang w:eastAsia="ru-RU"/>
        </w:rPr>
        <w:drawing>
          <wp:inline distT="0" distB="0" distL="0" distR="0">
            <wp:extent cx="9372600" cy="6633148"/>
            <wp:effectExtent l="19050" t="0" r="0" b="0"/>
            <wp:docPr id="2" name="Рисунок 2" descr="C:\Users\чебурашка\Desktop\охр20250121_10191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ебурашка\Desktop\охр20250121_10191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63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29D" w:rsidRDefault="00DE5CDF">
      <w:pPr>
        <w:spacing w:before="135"/>
        <w:ind w:left="79" w:right="112"/>
        <w:jc w:val="center"/>
      </w:pPr>
      <w:r>
        <w:lastRenderedPageBreak/>
        <w:t>Часть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оказываемых муниципальных</w:t>
      </w:r>
      <w:r>
        <w:rPr>
          <w:spacing w:val="-1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rPr>
          <w:vertAlign w:val="superscript"/>
        </w:rPr>
        <w:t>3</w:t>
      </w:r>
    </w:p>
    <w:p w:rsidR="00DC329D" w:rsidRDefault="00DE5CDF">
      <w:pPr>
        <w:tabs>
          <w:tab w:val="left" w:pos="1562"/>
        </w:tabs>
        <w:spacing w:before="47"/>
        <w:ind w:left="79"/>
        <w:jc w:val="center"/>
      </w:pPr>
      <w:r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1</w:t>
      </w:r>
      <w:r>
        <w:rPr>
          <w:u w:val="single"/>
        </w:rPr>
        <w:tab/>
      </w:r>
    </w:p>
    <w:p w:rsidR="00DC329D" w:rsidRDefault="00DC329D">
      <w:pPr>
        <w:pStyle w:val="a4"/>
        <w:spacing w:before="9"/>
        <w:rPr>
          <w:sz w:val="18"/>
        </w:rPr>
      </w:pPr>
    </w:p>
    <w:p w:rsidR="00DC329D" w:rsidRDefault="00DC329D">
      <w:pPr>
        <w:rPr>
          <w:sz w:val="18"/>
        </w:rPr>
        <w:sectPr w:rsidR="00DC329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DC329D" w:rsidRDefault="009C1818" w:rsidP="009C1818">
      <w:pPr>
        <w:tabs>
          <w:tab w:val="left" w:pos="3224"/>
          <w:tab w:val="left" w:pos="10026"/>
        </w:tabs>
        <w:spacing w:before="23"/>
        <w:ind w:left="3261" w:hanging="3261"/>
      </w:pPr>
      <w:r>
        <w:t xml:space="preserve">      </w:t>
      </w:r>
      <w:r w:rsidR="00DE5CDF">
        <w:t>муниципальной</w:t>
      </w:r>
      <w:r w:rsidR="00DE5CDF">
        <w:rPr>
          <w:spacing w:val="-11"/>
        </w:rPr>
        <w:t xml:space="preserve"> </w:t>
      </w:r>
      <w:r w:rsidR="00DE5CDF">
        <w:t>услуги</w:t>
      </w:r>
      <w:r w:rsidR="00DE5CDF">
        <w:tab/>
      </w:r>
      <w:r w:rsidR="007E4A7E">
        <w:rPr>
          <w:u w:val="single"/>
        </w:rPr>
        <w:t>Реализация</w:t>
      </w:r>
      <w:r w:rsidR="007E4A7E">
        <w:rPr>
          <w:spacing w:val="-5"/>
          <w:u w:val="single"/>
        </w:rPr>
        <w:t xml:space="preserve"> </w:t>
      </w:r>
      <w:r w:rsidR="007E4A7E">
        <w:rPr>
          <w:u w:val="single"/>
        </w:rPr>
        <w:t>основных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общеобразовательных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программ</w:t>
      </w:r>
      <w:r w:rsidR="007E4A7E">
        <w:rPr>
          <w:spacing w:val="-7"/>
          <w:u w:val="single"/>
        </w:rPr>
        <w:t xml:space="preserve"> </w:t>
      </w:r>
      <w:r w:rsidR="007E4A7E">
        <w:rPr>
          <w:u w:val="single"/>
        </w:rPr>
        <w:t>дошкольного</w:t>
      </w:r>
      <w:r w:rsidR="007E4A7E">
        <w:t xml:space="preserve">             </w:t>
      </w:r>
      <w:r>
        <w:t xml:space="preserve">                    </w:t>
      </w:r>
      <w:r w:rsidR="007E4A7E">
        <w:rPr>
          <w:spacing w:val="-2"/>
          <w:u w:val="single"/>
        </w:rPr>
        <w:t>образования</w:t>
      </w:r>
      <w:r w:rsidR="00DE5CDF">
        <w:rPr>
          <w:u w:val="single"/>
        </w:rPr>
        <w:t xml:space="preserve"> </w:t>
      </w: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 w:rsidR="007E4A7E">
        <w:rPr>
          <w:u w:val="single"/>
        </w:rPr>
        <w:t>физические</w:t>
      </w:r>
      <w:r w:rsidR="007E4A7E">
        <w:rPr>
          <w:spacing w:val="-3"/>
          <w:u w:val="single"/>
        </w:rPr>
        <w:t xml:space="preserve"> </w:t>
      </w:r>
      <w:r w:rsidR="007E4A7E">
        <w:rPr>
          <w:u w:val="single"/>
        </w:rPr>
        <w:t>лица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в</w:t>
      </w:r>
      <w:r w:rsidR="007E4A7E">
        <w:rPr>
          <w:spacing w:val="-5"/>
          <w:u w:val="single"/>
        </w:rPr>
        <w:t xml:space="preserve"> </w:t>
      </w:r>
      <w:r w:rsidR="007E4A7E">
        <w:rPr>
          <w:u w:val="single"/>
        </w:rPr>
        <w:t>возрасте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до</w:t>
      </w:r>
      <w:r w:rsidR="007E4A7E">
        <w:rPr>
          <w:spacing w:val="-4"/>
          <w:u w:val="single"/>
        </w:rPr>
        <w:t xml:space="preserve"> </w:t>
      </w:r>
      <w:r w:rsidR="00EB1F6C">
        <w:rPr>
          <w:u w:val="single"/>
        </w:rPr>
        <w:t>3</w:t>
      </w:r>
      <w:r w:rsidR="007E4A7E">
        <w:rPr>
          <w:spacing w:val="-5"/>
          <w:u w:val="single"/>
        </w:rPr>
        <w:t xml:space="preserve"> лет</w:t>
      </w:r>
      <w:r>
        <w:rPr>
          <w:u w:val="single"/>
        </w:rPr>
        <w:tab/>
      </w:r>
    </w:p>
    <w:p w:rsidR="00DC329D" w:rsidRDefault="00DE5CDF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a6"/>
        <w:tblpPr w:leftFromText="180" w:rightFromText="180" w:vertAnchor="page" w:horzAnchor="page" w:tblpX="13884" w:tblpY="2568"/>
        <w:tblOverlap w:val="never"/>
        <w:tblW w:w="0" w:type="auto"/>
        <w:tblLook w:val="0000"/>
      </w:tblPr>
      <w:tblGrid>
        <w:gridCol w:w="1101"/>
      </w:tblGrid>
      <w:tr w:rsidR="00DC329D">
        <w:trPr>
          <w:trHeight w:val="612"/>
        </w:trPr>
        <w:tc>
          <w:tcPr>
            <w:tcW w:w="1080" w:type="dxa"/>
          </w:tcPr>
          <w:p w:rsidR="00DC329D" w:rsidRDefault="00E01291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50.Д45.0</w:t>
            </w:r>
          </w:p>
        </w:tc>
      </w:tr>
    </w:tbl>
    <w:p w:rsidR="00DC329D" w:rsidRDefault="00DE5CDF">
      <w:pPr>
        <w:spacing w:line="274" w:lineRule="auto"/>
        <w:ind w:left="3" w:right="2064" w:hanging="3"/>
        <w:rPr>
          <w:sz w:val="18"/>
        </w:rPr>
      </w:pPr>
      <w:r>
        <w:br w:type="column"/>
      </w:r>
      <w:r>
        <w:rPr>
          <w:sz w:val="18"/>
        </w:rPr>
        <w:lastRenderedPageBreak/>
        <w:t>Код по общероссийскому</w:t>
      </w:r>
      <w:r>
        <w:rPr>
          <w:spacing w:val="1"/>
          <w:sz w:val="18"/>
        </w:rPr>
        <w:t xml:space="preserve"> </w:t>
      </w:r>
      <w:r>
        <w:rPr>
          <w:sz w:val="18"/>
        </w:rPr>
        <w:t>базовому перечню или</w:t>
      </w:r>
      <w:r>
        <w:rPr>
          <w:spacing w:val="1"/>
          <w:sz w:val="18"/>
        </w:rPr>
        <w:t xml:space="preserve">  </w:t>
      </w:r>
    </w:p>
    <w:p w:rsidR="00DC329D" w:rsidRDefault="00DE5CDF">
      <w:pPr>
        <w:spacing w:line="274" w:lineRule="auto"/>
        <w:ind w:left="3" w:right="2064" w:hanging="3"/>
        <w:rPr>
          <w:sz w:val="18"/>
        </w:rPr>
      </w:pPr>
      <w:r>
        <w:rPr>
          <w:sz w:val="18"/>
        </w:rPr>
        <w:t>федеральному</w:t>
      </w:r>
      <w:r>
        <w:rPr>
          <w:spacing w:val="19"/>
          <w:sz w:val="18"/>
        </w:rPr>
        <w:t xml:space="preserve"> </w:t>
      </w:r>
      <w:r>
        <w:rPr>
          <w:sz w:val="18"/>
        </w:rPr>
        <w:t>перечню</w:t>
      </w:r>
    </w:p>
    <w:p w:rsidR="00DC329D" w:rsidRDefault="00DC329D">
      <w:pPr>
        <w:spacing w:line="273" w:lineRule="auto"/>
        <w:jc w:val="both"/>
        <w:rPr>
          <w:sz w:val="18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</w:p>
    <w:p w:rsidR="00DC329D" w:rsidRDefault="00DC329D">
      <w:pPr>
        <w:pStyle w:val="a4"/>
        <w:spacing w:before="8"/>
        <w:rPr>
          <w:sz w:val="19"/>
        </w:rPr>
      </w:pP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329D" w:rsidRDefault="00DC329D">
      <w:pPr>
        <w:pStyle w:val="a4"/>
        <w:spacing w:before="8"/>
        <w:rPr>
          <w:sz w:val="27"/>
        </w:rPr>
      </w:pPr>
    </w:p>
    <w:p w:rsidR="00DC329D" w:rsidRDefault="00DE5CDF">
      <w:pPr>
        <w:pStyle w:val="a7"/>
        <w:numPr>
          <w:ilvl w:val="1"/>
          <w:numId w:val="1"/>
        </w:numPr>
        <w:tabs>
          <w:tab w:val="left" w:pos="542"/>
        </w:tabs>
        <w:spacing w:before="0"/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rPr>
          <w:vertAlign w:val="superscript"/>
        </w:rPr>
        <w:t>4</w:t>
      </w:r>
    </w:p>
    <w:p w:rsidR="00DC329D" w:rsidRDefault="00DC329D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394"/>
        <w:gridCol w:w="827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DC329D">
        <w:trPr>
          <w:trHeight w:val="841"/>
        </w:trPr>
        <w:tc>
          <w:tcPr>
            <w:tcW w:w="1066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C329D">
            <w:pPr>
              <w:pStyle w:val="TableParagraph"/>
              <w:spacing w:before="4"/>
              <w:rPr>
                <w:sz w:val="23"/>
              </w:rPr>
            </w:pPr>
          </w:p>
          <w:p w:rsidR="00DC329D" w:rsidRDefault="00DE5CDF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реестровой</w:t>
            </w:r>
            <w:proofErr w:type="gramEnd"/>
          </w:p>
          <w:p w:rsidR="00DC329D" w:rsidRDefault="00DE5CDF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DC329D" w:rsidRDefault="00DC329D">
            <w:pPr>
              <w:pStyle w:val="TableParagraph"/>
              <w:spacing w:before="9"/>
              <w:rPr>
                <w:sz w:val="20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DC329D" w:rsidRDefault="00DC329D">
            <w:pPr>
              <w:pStyle w:val="TableParagraph"/>
              <w:spacing w:before="8"/>
              <w:rPr>
                <w:sz w:val="12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932" w:type="dxa"/>
            <w:gridSpan w:val="3"/>
          </w:tcPr>
          <w:p w:rsidR="00DC329D" w:rsidRDefault="00DC329D">
            <w:pPr>
              <w:pStyle w:val="TableParagraph"/>
              <w:spacing w:before="9"/>
              <w:rPr>
                <w:sz w:val="20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DC329D" w:rsidRDefault="00DC329D">
            <w:pPr>
              <w:pStyle w:val="TableParagraph"/>
              <w:spacing w:before="9"/>
              <w:rPr>
                <w:sz w:val="20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DC329D" w:rsidRDefault="00DE5CDF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</w:t>
            </w:r>
          </w:p>
        </w:tc>
      </w:tr>
      <w:tr w:rsidR="00DC329D" w:rsidTr="00A470D8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394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538" w:type="dxa"/>
            <w:gridSpan w:val="2"/>
          </w:tcPr>
          <w:p w:rsidR="00DC329D" w:rsidRDefault="00DE5CDF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C6207">
              <w:rPr>
                <w:sz w:val="14"/>
              </w:rPr>
              <w:t>5</w:t>
            </w: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C6207">
              <w:rPr>
                <w:sz w:val="14"/>
              </w:rPr>
              <w:t>6</w:t>
            </w: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C6207">
              <w:rPr>
                <w:sz w:val="14"/>
              </w:rPr>
              <w:t>7</w:t>
            </w: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E5CDF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DC329D" w:rsidRDefault="00DC329D">
            <w:pPr>
              <w:pStyle w:val="TableParagraph"/>
              <w:spacing w:before="6"/>
              <w:rPr>
                <w:sz w:val="19"/>
              </w:rPr>
            </w:pPr>
          </w:p>
          <w:p w:rsidR="00DC329D" w:rsidRDefault="00DE5CDF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DC329D" w:rsidTr="00A470D8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</w:tcPr>
          <w:p w:rsidR="00DC329D" w:rsidRDefault="00DC329D">
            <w:pPr>
              <w:pStyle w:val="TableParagraph"/>
              <w:spacing w:before="8"/>
              <w:rPr>
                <w:sz w:val="18"/>
              </w:rPr>
            </w:pPr>
          </w:p>
          <w:p w:rsidR="00DC329D" w:rsidRDefault="00DE5CDF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(очередной</w:t>
            </w:r>
            <w:proofErr w:type="gramEnd"/>
          </w:p>
          <w:p w:rsidR="00DC329D" w:rsidRDefault="00DE5CDF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r>
              <w:rPr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(1-й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  <w:proofErr w:type="gramEnd"/>
          </w:p>
          <w:p w:rsidR="00DC329D" w:rsidRDefault="00DE5CDF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(2-й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  <w:proofErr w:type="gramEnd"/>
          </w:p>
          <w:p w:rsidR="00DC329D" w:rsidRDefault="00DE5CDF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 w:rsidTr="00A470D8">
        <w:trPr>
          <w:trHeight w:val="172"/>
        </w:trPr>
        <w:tc>
          <w:tcPr>
            <w:tcW w:w="1066" w:type="dxa"/>
          </w:tcPr>
          <w:p w:rsidR="00DC329D" w:rsidRDefault="00DE5CDF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394" w:type="dxa"/>
          </w:tcPr>
          <w:p w:rsidR="00DC329D" w:rsidRDefault="00DE5CDF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827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DC329D" w:rsidRDefault="00DE5CDF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DC329D" w:rsidRDefault="00DE5CDF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DC329D" w:rsidTr="00A470D8">
        <w:trPr>
          <w:trHeight w:val="171"/>
        </w:trPr>
        <w:tc>
          <w:tcPr>
            <w:tcW w:w="1066" w:type="dxa"/>
          </w:tcPr>
          <w:p w:rsidR="00675741" w:rsidRPr="00675741" w:rsidRDefault="00A470D8">
            <w:pPr>
              <w:pStyle w:val="TableParagraph"/>
              <w:rPr>
                <w:sz w:val="16"/>
                <w:szCs w:val="16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801011О.99.0.БВ24ВТ22000</w:t>
            </w:r>
          </w:p>
        </w:tc>
        <w:tc>
          <w:tcPr>
            <w:tcW w:w="1155" w:type="dxa"/>
          </w:tcPr>
          <w:p w:rsidR="00DC329D" w:rsidRPr="00A470D8" w:rsidRDefault="00DE5CDF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</w:tcPr>
          <w:p w:rsidR="00DC329D" w:rsidRPr="00A470D8" w:rsidRDefault="00763D32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A470D8">
              <w:rPr>
                <w:color w:val="000000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A470D8">
              <w:rPr>
                <w:color w:val="000000"/>
                <w:sz w:val="16"/>
                <w:szCs w:val="16"/>
                <w:lang w:eastAsia="ru-RU"/>
              </w:rPr>
              <w:t xml:space="preserve"> за исключением обучающихся с ограниченными возможностями</w:t>
            </w:r>
          </w:p>
        </w:tc>
        <w:tc>
          <w:tcPr>
            <w:tcW w:w="1155" w:type="dxa"/>
          </w:tcPr>
          <w:p w:rsidR="00DC329D" w:rsidRPr="00A470D8" w:rsidRDefault="00763D32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55" w:type="dxa"/>
          </w:tcPr>
          <w:p w:rsidR="00DC329D" w:rsidRPr="00A470D8" w:rsidRDefault="00DE5CDF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очная</w:t>
            </w:r>
          </w:p>
        </w:tc>
        <w:tc>
          <w:tcPr>
            <w:tcW w:w="1155" w:type="dxa"/>
          </w:tcPr>
          <w:p w:rsidR="00DC329D" w:rsidRPr="00A470D8" w:rsidRDefault="00763D32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A470D8">
              <w:rPr>
                <w:sz w:val="16"/>
                <w:szCs w:val="16"/>
              </w:rPr>
              <w:t>Гр</w:t>
            </w:r>
            <w:r w:rsidR="006C115D" w:rsidRPr="00A470D8">
              <w:rPr>
                <w:sz w:val="16"/>
                <w:szCs w:val="16"/>
              </w:rPr>
              <w:t>у</w:t>
            </w:r>
            <w:r w:rsidRPr="00A470D8">
              <w:rPr>
                <w:sz w:val="16"/>
                <w:szCs w:val="16"/>
              </w:rPr>
              <w:t>ппа полного дня</w:t>
            </w:r>
            <w:proofErr w:type="gramEnd"/>
          </w:p>
        </w:tc>
        <w:tc>
          <w:tcPr>
            <w:tcW w:w="1394" w:type="dxa"/>
          </w:tcPr>
          <w:p w:rsidR="001278D4" w:rsidRPr="00A470D8" w:rsidRDefault="001278D4" w:rsidP="006C115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470D8">
              <w:rPr>
                <w:sz w:val="16"/>
                <w:szCs w:val="16"/>
                <w:lang w:eastAsia="ru-RU"/>
              </w:rPr>
              <w:t>Средняя посещаемость</w:t>
            </w:r>
          </w:p>
          <w:p w:rsidR="001278D4" w:rsidRPr="00A470D8" w:rsidRDefault="001278D4" w:rsidP="006C115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1278D4" w:rsidRPr="00A470D8" w:rsidRDefault="001278D4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827" w:type="dxa"/>
          </w:tcPr>
          <w:p w:rsidR="00AD24A3" w:rsidRPr="00A470D8" w:rsidRDefault="00AD24A3" w:rsidP="006C115D">
            <w:pPr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  <w:lang w:val="en-US" w:eastAsia="ru-RU"/>
              </w:rPr>
              <w:t>%</w:t>
            </w:r>
          </w:p>
          <w:p w:rsidR="001278D4" w:rsidRPr="00A470D8" w:rsidRDefault="001278D4" w:rsidP="006C115D">
            <w:pPr>
              <w:jc w:val="center"/>
              <w:rPr>
                <w:sz w:val="16"/>
                <w:szCs w:val="16"/>
              </w:rPr>
            </w:pPr>
          </w:p>
          <w:p w:rsidR="001278D4" w:rsidRPr="00A470D8" w:rsidRDefault="001278D4" w:rsidP="006C115D">
            <w:pPr>
              <w:jc w:val="center"/>
              <w:rPr>
                <w:sz w:val="16"/>
                <w:szCs w:val="16"/>
              </w:rPr>
            </w:pPr>
          </w:p>
          <w:p w:rsidR="00A470D8" w:rsidRDefault="00A470D8" w:rsidP="006C115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470D8" w:rsidRDefault="00A470D8" w:rsidP="006C115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C329D" w:rsidRPr="00A470D8" w:rsidRDefault="001278D4" w:rsidP="006C115D">
            <w:pPr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711" w:type="dxa"/>
          </w:tcPr>
          <w:p w:rsidR="00DC329D" w:rsidRDefault="00A470D8" w:rsidP="00127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Pr="001278D4" w:rsidRDefault="00A470D8" w:rsidP="00127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890" w:type="dxa"/>
            <w:gridSpan w:val="3"/>
          </w:tcPr>
          <w:p w:rsidR="00DD6CDB" w:rsidRDefault="00AC3585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Pr="00DD6CDB" w:rsidRDefault="00A470D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0" w:type="dxa"/>
            <w:gridSpan w:val="3"/>
          </w:tcPr>
          <w:p w:rsidR="00A470D8" w:rsidRDefault="00E2401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793CF5" w:rsidRDefault="00793CF5" w:rsidP="00DD6CDB">
            <w:pPr>
              <w:jc w:val="center"/>
              <w:rPr>
                <w:sz w:val="18"/>
                <w:szCs w:val="18"/>
              </w:rPr>
            </w:pPr>
          </w:p>
          <w:p w:rsidR="00A470D8" w:rsidRPr="00DD6CDB" w:rsidRDefault="00A470D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0" w:type="dxa"/>
            <w:gridSpan w:val="3"/>
          </w:tcPr>
          <w:p w:rsidR="00DC329D" w:rsidRDefault="00E2401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Pr="00DD6CDB" w:rsidRDefault="00A470D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8" w:type="dxa"/>
          </w:tcPr>
          <w:p w:rsidR="009E3DBA" w:rsidRDefault="009E3DB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E3DBA" w:rsidRPr="009E3DBA" w:rsidRDefault="009E3DBA" w:rsidP="009E3DBA"/>
          <w:p w:rsidR="009E3DBA" w:rsidRDefault="009E3DBA" w:rsidP="009E3DBA"/>
          <w:p w:rsidR="00A470D8" w:rsidRDefault="00A470D8" w:rsidP="009E3DBA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9E3DBA">
            <w:pPr>
              <w:jc w:val="center"/>
              <w:rPr>
                <w:sz w:val="18"/>
                <w:szCs w:val="18"/>
              </w:rPr>
            </w:pPr>
          </w:p>
          <w:p w:rsidR="00DC329D" w:rsidRPr="00A470D8" w:rsidRDefault="009E3DBA" w:rsidP="009E3DBA">
            <w:pPr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10</w:t>
            </w: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DC329D" w:rsidRDefault="00DC329D">
      <w:pPr>
        <w:rPr>
          <w:sz w:val="10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10"/>
        <w:rPr>
          <w:sz w:val="23"/>
        </w:rPr>
      </w:pPr>
    </w:p>
    <w:p w:rsidR="00DC329D" w:rsidRDefault="00DE5CDF">
      <w:pPr>
        <w:pStyle w:val="a7"/>
        <w:numPr>
          <w:ilvl w:val="1"/>
          <w:numId w:val="1"/>
        </w:numPr>
        <w:tabs>
          <w:tab w:val="left" w:pos="542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329D" w:rsidRDefault="00DC329D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977"/>
        <w:gridCol w:w="977"/>
        <w:gridCol w:w="977"/>
        <w:gridCol w:w="977"/>
        <w:gridCol w:w="88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DC329D">
        <w:trPr>
          <w:trHeight w:val="1321"/>
        </w:trPr>
        <w:tc>
          <w:tcPr>
            <w:tcW w:w="888" w:type="dxa"/>
            <w:vMerge w:val="restart"/>
          </w:tcPr>
          <w:p w:rsidR="00DC329D" w:rsidRDefault="00DC329D">
            <w:pPr>
              <w:pStyle w:val="TableParagraph"/>
              <w:rPr>
                <w:sz w:val="18"/>
              </w:rPr>
            </w:pPr>
          </w:p>
          <w:p w:rsidR="00DC329D" w:rsidRDefault="00DC329D">
            <w:pPr>
              <w:pStyle w:val="TableParagraph"/>
              <w:rPr>
                <w:sz w:val="18"/>
              </w:rPr>
            </w:pPr>
          </w:p>
          <w:p w:rsidR="00DC329D" w:rsidRDefault="00DC329D">
            <w:pPr>
              <w:pStyle w:val="TableParagraph"/>
              <w:spacing w:before="3"/>
              <w:rPr>
                <w:sz w:val="24"/>
              </w:rPr>
            </w:pPr>
          </w:p>
          <w:p w:rsidR="00DC329D" w:rsidRDefault="00DE5CDF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реестровой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31" w:type="dxa"/>
            <w:gridSpan w:val="3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9"/>
              <w:rPr>
                <w:sz w:val="19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характеризующий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содержание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муниципальной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954" w:type="dxa"/>
            <w:gridSpan w:val="2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9"/>
              <w:rPr>
                <w:sz w:val="11"/>
              </w:rPr>
            </w:pPr>
          </w:p>
          <w:p w:rsidR="00DC329D" w:rsidRDefault="00DE5CDF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(формы) 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2308" w:type="dxa"/>
            <w:gridSpan w:val="3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8"/>
              <w:rPr>
                <w:sz w:val="13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>Показатель объема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8"/>
              <w:rPr>
                <w:sz w:val="13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7"/>
              <w:rPr>
                <w:sz w:val="12"/>
              </w:rPr>
            </w:pPr>
          </w:p>
          <w:p w:rsidR="00DC329D" w:rsidRDefault="00DE5CDF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DC329D" w:rsidRDefault="00DE5CDF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DC329D" w:rsidRDefault="00DE5CDF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DC329D" w:rsidRDefault="00DE5CDF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DC329D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DC329D" w:rsidRDefault="00DE5CDF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DC329D" w:rsidRDefault="00DE5CDF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DC329D" w:rsidRDefault="00DE5CDF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E5CDF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FC6207">
              <w:rPr>
                <w:sz w:val="12"/>
              </w:rPr>
              <w:t>5</w:t>
            </w: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9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E5CDF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FC6207">
              <w:rPr>
                <w:sz w:val="12"/>
              </w:rPr>
              <w:t>6</w:t>
            </w: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E5CDF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FC6207">
              <w:rPr>
                <w:sz w:val="12"/>
              </w:rPr>
              <w:t>7</w:t>
            </w: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проце</w:t>
            </w:r>
            <w:proofErr w:type="gramStart"/>
            <w:r>
              <w:rPr>
                <w:sz w:val="14"/>
              </w:rPr>
              <w:t>н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99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</w:t>
            </w:r>
            <w:proofErr w:type="gramStart"/>
            <w:r>
              <w:rPr>
                <w:spacing w:val="-1"/>
                <w:sz w:val="14"/>
              </w:rPr>
              <w:t>т-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DC329D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DC329D" w:rsidRDefault="00DE5CDF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>
        <w:trPr>
          <w:trHeight w:val="172"/>
        </w:trPr>
        <w:tc>
          <w:tcPr>
            <w:tcW w:w="888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DC329D" w:rsidRDefault="00DE5CDF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DC329D" w:rsidRDefault="00DE5CDF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DC329D">
        <w:trPr>
          <w:trHeight w:val="172"/>
        </w:trPr>
        <w:tc>
          <w:tcPr>
            <w:tcW w:w="888" w:type="dxa"/>
          </w:tcPr>
          <w:p w:rsidR="00DC329D" w:rsidRDefault="00377B9C">
            <w:pPr>
              <w:pStyle w:val="TableParagraph"/>
              <w:rPr>
                <w:sz w:val="10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801011О.99.0.БВ24ВТ22000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977" w:type="dxa"/>
          </w:tcPr>
          <w:p w:rsidR="00DC329D" w:rsidRPr="00377B9C" w:rsidRDefault="00DE5CDF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очная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888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377B9C">
              <w:rPr>
                <w:sz w:val="16"/>
                <w:szCs w:val="16"/>
                <w:lang w:eastAsia="ru-RU"/>
              </w:rPr>
              <w:t>Число обучающихся</w:t>
            </w:r>
          </w:p>
          <w:p w:rsidR="001562A7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1562A7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1562A7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  <w:lang w:eastAsia="ru-RU"/>
              </w:rPr>
              <w:t>Число человеко-дней обучения</w:t>
            </w:r>
          </w:p>
        </w:tc>
        <w:tc>
          <w:tcPr>
            <w:tcW w:w="799" w:type="dxa"/>
          </w:tcPr>
          <w:p w:rsidR="001562A7" w:rsidRPr="00377B9C" w:rsidRDefault="00DE5CDF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человек</w:t>
            </w: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DC329D" w:rsidRPr="00377B9C" w:rsidRDefault="001562A7" w:rsidP="00377B9C">
            <w:pPr>
              <w:jc w:val="center"/>
              <w:rPr>
                <w:sz w:val="16"/>
                <w:szCs w:val="16"/>
              </w:rPr>
            </w:pPr>
            <w:proofErr w:type="spellStart"/>
            <w:r w:rsidRPr="00377B9C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377B9C">
              <w:rPr>
                <w:sz w:val="16"/>
                <w:szCs w:val="16"/>
                <w:lang w:eastAsia="ru-RU"/>
              </w:rPr>
              <w:t>- дней</w:t>
            </w:r>
          </w:p>
        </w:tc>
        <w:tc>
          <w:tcPr>
            <w:tcW w:w="621" w:type="dxa"/>
          </w:tcPr>
          <w:p w:rsidR="00DD6CDB" w:rsidRPr="00377B9C" w:rsidRDefault="00DD6CDB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792</w:t>
            </w: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C329D" w:rsidRPr="00377B9C" w:rsidRDefault="00377B9C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98" w:type="dxa"/>
            <w:gridSpan w:val="3"/>
          </w:tcPr>
          <w:p w:rsidR="00DC329D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Pr="00377B9C" w:rsidRDefault="00620070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798" w:type="dxa"/>
            <w:gridSpan w:val="3"/>
          </w:tcPr>
          <w:p w:rsidR="00DC329D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Pr="00377B9C" w:rsidRDefault="00620070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798" w:type="dxa"/>
            <w:gridSpan w:val="3"/>
          </w:tcPr>
          <w:p w:rsidR="00DC329D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Pr="00377B9C" w:rsidRDefault="00620070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798" w:type="dxa"/>
            <w:gridSpan w:val="3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DC329D" w:rsidRDefault="001562A7" w:rsidP="001562A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DC329D" w:rsidRDefault="001562A7" w:rsidP="001562A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9E3DBA" w:rsidRPr="009E3DBA" w:rsidRDefault="009E3DBA" w:rsidP="009E3DBA">
            <w:pPr>
              <w:pStyle w:val="TableParagraph"/>
              <w:jc w:val="center"/>
              <w:rPr>
                <w:sz w:val="18"/>
                <w:szCs w:val="18"/>
              </w:rPr>
            </w:pPr>
            <w:r w:rsidRPr="009E3DBA">
              <w:rPr>
                <w:sz w:val="18"/>
                <w:szCs w:val="18"/>
              </w:rPr>
              <w:t>10</w:t>
            </w: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DC329D" w:rsidRPr="009E3DBA" w:rsidRDefault="009E3DBA" w:rsidP="009E3DBA">
            <w:pPr>
              <w:jc w:val="center"/>
            </w:pPr>
            <w:r w:rsidRPr="009E3DBA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</w:tcPr>
          <w:p w:rsidR="00DC329D" w:rsidRDefault="00DC329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DC329D" w:rsidRDefault="00DC329D">
      <w:pPr>
        <w:pStyle w:val="a4"/>
        <w:spacing w:before="8"/>
        <w:rPr>
          <w:sz w:val="20"/>
        </w:rPr>
      </w:pP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устанавливающие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(цену,</w:t>
      </w:r>
      <w:r>
        <w:rPr>
          <w:spacing w:val="-1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установления</w:t>
      </w:r>
    </w:p>
    <w:p w:rsidR="00DC329D" w:rsidRDefault="00DC329D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DC329D">
        <w:trPr>
          <w:trHeight w:val="253"/>
        </w:trPr>
        <w:tc>
          <w:tcPr>
            <w:tcW w:w="14474" w:type="dxa"/>
            <w:gridSpan w:val="5"/>
          </w:tcPr>
          <w:p w:rsidR="00DC329D" w:rsidRDefault="00DE5CDF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DC329D">
        <w:trPr>
          <w:trHeight w:val="253"/>
        </w:trPr>
        <w:tc>
          <w:tcPr>
            <w:tcW w:w="2664" w:type="dxa"/>
          </w:tcPr>
          <w:p w:rsidR="00DC329D" w:rsidRDefault="00DE5CDF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C329D">
        <w:trPr>
          <w:trHeight w:val="253"/>
        </w:trPr>
        <w:tc>
          <w:tcPr>
            <w:tcW w:w="2664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C329D">
        <w:trPr>
          <w:trHeight w:val="253"/>
        </w:trPr>
        <w:tc>
          <w:tcPr>
            <w:tcW w:w="2664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</w:tr>
    </w:tbl>
    <w:p w:rsidR="00DC329D" w:rsidRDefault="00DC329D">
      <w:pPr>
        <w:pStyle w:val="a4"/>
        <w:spacing w:before="8"/>
        <w:rPr>
          <w:sz w:val="20"/>
        </w:rPr>
      </w:pPr>
    </w:p>
    <w:p w:rsidR="009F68FC" w:rsidRDefault="009F68FC" w:rsidP="009F68FC">
      <w:pPr>
        <w:pStyle w:val="a7"/>
        <w:numPr>
          <w:ilvl w:val="0"/>
          <w:numId w:val="18"/>
        </w:numPr>
        <w:tabs>
          <w:tab w:val="left" w:pos="376"/>
        </w:tabs>
        <w:spacing w:before="0"/>
      </w:pPr>
      <w:r>
        <w:t>Порядок оказания муниципальной услуги</w:t>
      </w:r>
    </w:p>
    <w:p w:rsidR="009F68FC" w:rsidRPr="009E3DBA" w:rsidRDefault="009F68FC" w:rsidP="009F68FC">
      <w:pPr>
        <w:pStyle w:val="ConsPlusNonformat"/>
        <w:ind w:left="15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9F68FC" w:rsidRPr="009E3DBA" w:rsidRDefault="009F68FC" w:rsidP="009F68FC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9F68FC" w:rsidRPr="009E3DBA" w:rsidRDefault="009F68FC" w:rsidP="009F68FC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9F68FC" w:rsidRDefault="009F68FC" w:rsidP="009F68FC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9F68FC" w:rsidRPr="00F96C22" w:rsidRDefault="009F68FC" w:rsidP="009F68FC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</w:p>
    <w:p w:rsidR="009F68FC" w:rsidRDefault="009F68FC" w:rsidP="009F68FC">
      <w:pPr>
        <w:pStyle w:val="ConsPlusNormal"/>
        <w:widowControl/>
        <w:adjustRightInd w:val="0"/>
        <w:spacing w:line="230" w:lineRule="auto"/>
        <w:ind w:left="376"/>
        <w:jc w:val="both"/>
        <w:rPr>
          <w:bCs/>
          <w:color w:val="2C2D2E"/>
          <w:szCs w:val="28"/>
          <w:shd w:val="clear" w:color="auto" w:fill="FFFFFF"/>
        </w:rPr>
      </w:pPr>
      <w:r w:rsidRPr="00F96C22">
        <w:rPr>
          <w:sz w:val="22"/>
          <w:szCs w:val="22"/>
        </w:rPr>
        <w:t xml:space="preserve">-Приказ </w:t>
      </w:r>
      <w:proofErr w:type="spellStart"/>
      <w:r w:rsidRPr="00F96C22">
        <w:rPr>
          <w:sz w:val="22"/>
          <w:szCs w:val="22"/>
        </w:rPr>
        <w:t>Минпросвещения</w:t>
      </w:r>
      <w:proofErr w:type="spellEnd"/>
      <w:r w:rsidRPr="00F96C22">
        <w:rPr>
          <w:sz w:val="22"/>
          <w:szCs w:val="22"/>
        </w:rPr>
        <w:t xml:space="preserve"> России от 25.11.2022 N 1028 "Об утверждении федеральной образовательной программы дошкольного образования"</w:t>
      </w:r>
      <w:r>
        <w:rPr>
          <w:bCs/>
          <w:color w:val="000000"/>
          <w:szCs w:val="28"/>
          <w:shd w:val="clear" w:color="auto" w:fill="FFFFFF"/>
        </w:rPr>
        <w:br/>
      </w:r>
    </w:p>
    <w:p w:rsidR="009E3DBA" w:rsidRPr="009E3DBA" w:rsidRDefault="009E3DBA" w:rsidP="009E3DBA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</w:p>
    <w:p w:rsidR="009E3DBA" w:rsidRPr="009E3DBA" w:rsidRDefault="009E3DBA" w:rsidP="009E3DBA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9E3DBA">
        <w:rPr>
          <w:lang w:eastAsia="ru-RU"/>
        </w:rPr>
        <w:tab/>
      </w:r>
    </w:p>
    <w:p w:rsidR="001562A7" w:rsidRDefault="001562A7" w:rsidP="001562A7">
      <w:pPr>
        <w:pStyle w:val="a4"/>
        <w:spacing w:before="31"/>
        <w:ind w:firstLineChars="1800" w:firstLine="3015"/>
        <w:rPr>
          <w:w w:val="105"/>
        </w:rPr>
      </w:pPr>
    </w:p>
    <w:p w:rsidR="001562A7" w:rsidRDefault="001562A7" w:rsidP="001562A7">
      <w:pPr>
        <w:pStyle w:val="a4"/>
        <w:spacing w:before="31"/>
        <w:ind w:firstLineChars="1800" w:firstLine="3015"/>
        <w:rPr>
          <w:w w:val="105"/>
        </w:rPr>
      </w:pPr>
    </w:p>
    <w:p w:rsidR="001562A7" w:rsidRDefault="001562A7" w:rsidP="001562A7">
      <w:pPr>
        <w:pStyle w:val="a4"/>
        <w:spacing w:before="31"/>
        <w:ind w:firstLineChars="1800" w:firstLine="3015"/>
        <w:rPr>
          <w:w w:val="105"/>
        </w:rPr>
      </w:pPr>
    </w:p>
    <w:p w:rsidR="001562A7" w:rsidRDefault="001562A7" w:rsidP="001562A7">
      <w:pPr>
        <w:pStyle w:val="a4"/>
        <w:spacing w:before="31"/>
        <w:ind w:firstLineChars="1800" w:firstLine="2880"/>
      </w:pPr>
    </w:p>
    <w:p w:rsidR="00DC329D" w:rsidRDefault="00DE5CDF" w:rsidP="009E3DBA">
      <w:pPr>
        <w:pStyle w:val="a7"/>
        <w:numPr>
          <w:ilvl w:val="1"/>
          <w:numId w:val="5"/>
        </w:numPr>
        <w:tabs>
          <w:tab w:val="left" w:pos="542"/>
        </w:tabs>
        <w:spacing w:before="92"/>
      </w:pPr>
      <w:r>
        <w:t>Порядок</w:t>
      </w:r>
      <w:r w:rsidRPr="009E3DBA">
        <w:rPr>
          <w:spacing w:val="-2"/>
        </w:rPr>
        <w:t xml:space="preserve"> </w:t>
      </w:r>
      <w:r>
        <w:t>информирования</w:t>
      </w:r>
      <w:r w:rsidRPr="009E3DBA">
        <w:rPr>
          <w:spacing w:val="-3"/>
        </w:rPr>
        <w:t xml:space="preserve"> </w:t>
      </w:r>
      <w:r>
        <w:t>потенциальных</w:t>
      </w:r>
      <w:r w:rsidRPr="009E3DBA">
        <w:rPr>
          <w:spacing w:val="-2"/>
        </w:rPr>
        <w:t xml:space="preserve"> </w:t>
      </w:r>
      <w:r>
        <w:t>потребителей</w:t>
      </w:r>
      <w:r w:rsidRPr="009E3DBA">
        <w:rPr>
          <w:spacing w:val="-3"/>
        </w:rPr>
        <w:t xml:space="preserve"> </w:t>
      </w:r>
      <w:r>
        <w:t>муниципальной</w:t>
      </w:r>
      <w:r w:rsidRPr="009E3DBA">
        <w:rPr>
          <w:spacing w:val="-3"/>
        </w:rPr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3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 w:rsidRPr="000A200E"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По мере внесения изменений в документы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Не устанавливается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В течении десяти рабочих дней со дня их создания, получения или внесения в них изменений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9E3DBA">
            <w:pPr>
              <w:adjustRightInd w:val="0"/>
            </w:pPr>
            <w:r>
              <w:t xml:space="preserve">Телефон 8 (48144) </w:t>
            </w:r>
            <w:r w:rsidR="00DC5CB2">
              <w:t>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</w:pPr>
            <w:r>
              <w:t>По мере обращения</w:t>
            </w:r>
          </w:p>
        </w:tc>
      </w:tr>
    </w:tbl>
    <w:p w:rsidR="00DC329D" w:rsidRDefault="00DC329D">
      <w:pPr>
        <w:rPr>
          <w:sz w:val="16"/>
        </w:rPr>
      </w:pPr>
    </w:p>
    <w:p w:rsidR="009E3DBA" w:rsidRDefault="009E3DBA">
      <w:pPr>
        <w:spacing w:before="135"/>
        <w:ind w:left="79" w:right="113"/>
        <w:jc w:val="center"/>
      </w:pPr>
      <w:bookmarkStart w:id="0" w:name="стр.4_6"/>
      <w:bookmarkEnd w:id="0"/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DC5CB2" w:rsidRDefault="00DC5CB2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  <w:r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2</w:t>
      </w:r>
      <w:r>
        <w:rPr>
          <w:u w:val="single"/>
        </w:rPr>
        <w:tab/>
      </w:r>
    </w:p>
    <w:p w:rsidR="009E3DBA" w:rsidRDefault="009E3DBA" w:rsidP="009E3DBA">
      <w:pPr>
        <w:pStyle w:val="a4"/>
        <w:spacing w:before="9"/>
        <w:rPr>
          <w:sz w:val="18"/>
        </w:rPr>
      </w:pPr>
    </w:p>
    <w:p w:rsidR="009E3DBA" w:rsidRDefault="009E3DBA" w:rsidP="009E3DBA">
      <w:pPr>
        <w:rPr>
          <w:sz w:val="18"/>
        </w:rPr>
        <w:sectPr w:rsidR="009E3DBA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9E3DBA" w:rsidRDefault="009E3DBA" w:rsidP="009E3DBA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>Реализация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общеобразовательных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дошкольного</w:t>
      </w:r>
      <w:r>
        <w:t xml:space="preserve">             </w:t>
      </w:r>
      <w:r>
        <w:rPr>
          <w:spacing w:val="-2"/>
          <w:u w:val="single"/>
        </w:rP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 w:rsidRPr="00707D1B">
        <w:rPr>
          <w:u w:val="single"/>
        </w:rPr>
        <w:t>физические</w:t>
      </w:r>
      <w:r w:rsidRPr="00707D1B">
        <w:rPr>
          <w:spacing w:val="-3"/>
          <w:u w:val="single"/>
        </w:rPr>
        <w:t xml:space="preserve"> </w:t>
      </w:r>
      <w:r w:rsidRPr="00707D1B">
        <w:rPr>
          <w:u w:val="single"/>
        </w:rPr>
        <w:t>лица</w:t>
      </w:r>
      <w:r w:rsidRPr="00707D1B">
        <w:rPr>
          <w:spacing w:val="-4"/>
          <w:u w:val="single"/>
        </w:rPr>
        <w:t xml:space="preserve"> </w:t>
      </w:r>
      <w:r w:rsidRPr="00707D1B">
        <w:rPr>
          <w:u w:val="single"/>
        </w:rPr>
        <w:t>в</w:t>
      </w:r>
      <w:r w:rsidRPr="00707D1B">
        <w:rPr>
          <w:spacing w:val="-5"/>
          <w:u w:val="single"/>
        </w:rPr>
        <w:t xml:space="preserve"> </w:t>
      </w:r>
      <w:r w:rsidRPr="00707D1B">
        <w:rPr>
          <w:u w:val="single"/>
        </w:rPr>
        <w:t>возрасте</w:t>
      </w:r>
      <w:r w:rsidRPr="00707D1B">
        <w:rPr>
          <w:spacing w:val="-4"/>
          <w:u w:val="single"/>
        </w:rPr>
        <w:t xml:space="preserve"> </w:t>
      </w:r>
      <w:r w:rsidRPr="00707D1B">
        <w:rPr>
          <w:u w:val="single"/>
        </w:rPr>
        <w:t>до</w:t>
      </w:r>
      <w:r w:rsidRPr="00707D1B">
        <w:rPr>
          <w:spacing w:val="-4"/>
          <w:u w:val="single"/>
        </w:rPr>
        <w:t xml:space="preserve"> </w:t>
      </w:r>
      <w:r w:rsidRPr="00707D1B">
        <w:rPr>
          <w:u w:val="single"/>
        </w:rPr>
        <w:t>8</w:t>
      </w:r>
      <w:r w:rsidRPr="00707D1B">
        <w:rPr>
          <w:spacing w:val="-5"/>
          <w:u w:val="single"/>
        </w:rPr>
        <w:t xml:space="preserve"> лет</w:t>
      </w:r>
      <w:r w:rsidRPr="00707D1B">
        <w:rPr>
          <w:u w:val="single"/>
        </w:rPr>
        <w:tab/>
      </w:r>
    </w:p>
    <w:p w:rsidR="009E3DBA" w:rsidRDefault="009E3DBA" w:rsidP="009E3DBA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3DBA" w:rsidRDefault="009E3DBA" w:rsidP="009E3DBA">
      <w:pPr>
        <w:spacing w:line="274" w:lineRule="auto"/>
        <w:ind w:left="3" w:right="2064" w:hanging="3"/>
        <w:rPr>
          <w:sz w:val="18"/>
        </w:rPr>
      </w:pPr>
      <w:r>
        <w:br w:type="column"/>
      </w:r>
      <w:r>
        <w:rPr>
          <w:sz w:val="18"/>
        </w:rPr>
        <w:t>Код по общероссийскому</w:t>
      </w:r>
      <w:r>
        <w:rPr>
          <w:spacing w:val="1"/>
          <w:sz w:val="18"/>
        </w:rPr>
        <w:t xml:space="preserve"> </w:t>
      </w:r>
      <w:r>
        <w:rPr>
          <w:sz w:val="18"/>
        </w:rPr>
        <w:t>базовому перечню или</w:t>
      </w:r>
      <w:r>
        <w:rPr>
          <w:spacing w:val="1"/>
          <w:sz w:val="18"/>
        </w:rPr>
        <w:t xml:space="preserve">  </w:t>
      </w:r>
    </w:p>
    <w:tbl>
      <w:tblPr>
        <w:tblStyle w:val="a6"/>
        <w:tblpPr w:leftFromText="180" w:rightFromText="180" w:vertAnchor="page" w:horzAnchor="page" w:tblpX="13654" w:tblpY="2079"/>
        <w:tblOverlap w:val="never"/>
        <w:tblW w:w="0" w:type="auto"/>
        <w:tblLook w:val="0000"/>
      </w:tblPr>
      <w:tblGrid>
        <w:gridCol w:w="1101"/>
      </w:tblGrid>
      <w:tr w:rsidR="00795953" w:rsidTr="00795953">
        <w:trPr>
          <w:trHeight w:val="279"/>
        </w:trPr>
        <w:tc>
          <w:tcPr>
            <w:tcW w:w="1080" w:type="dxa"/>
          </w:tcPr>
          <w:p w:rsidR="00795953" w:rsidRDefault="00E01291" w:rsidP="00795953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50.Д45.0</w:t>
            </w:r>
          </w:p>
        </w:tc>
      </w:tr>
    </w:tbl>
    <w:p w:rsidR="009E3DBA" w:rsidRDefault="009E3DBA" w:rsidP="009E3DBA">
      <w:pPr>
        <w:spacing w:line="274" w:lineRule="auto"/>
        <w:ind w:left="3" w:right="2064" w:hanging="3"/>
        <w:rPr>
          <w:sz w:val="18"/>
        </w:rPr>
      </w:pPr>
      <w:r>
        <w:rPr>
          <w:sz w:val="18"/>
        </w:rPr>
        <w:t>федеральному</w:t>
      </w:r>
      <w:r>
        <w:rPr>
          <w:spacing w:val="19"/>
          <w:sz w:val="18"/>
        </w:rPr>
        <w:t xml:space="preserve"> </w:t>
      </w:r>
      <w:r>
        <w:rPr>
          <w:sz w:val="18"/>
        </w:rPr>
        <w:t>перечню</w:t>
      </w:r>
    </w:p>
    <w:p w:rsidR="009E3DBA" w:rsidRDefault="009E3DBA" w:rsidP="009E3DBA">
      <w:pPr>
        <w:spacing w:line="273" w:lineRule="auto"/>
        <w:jc w:val="both"/>
        <w:rPr>
          <w:sz w:val="18"/>
        </w:rPr>
        <w:sectPr w:rsidR="009E3DBA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</w:p>
    <w:p w:rsidR="009E3DBA" w:rsidRDefault="009E3DBA" w:rsidP="009E3DBA">
      <w:pPr>
        <w:pStyle w:val="a4"/>
        <w:spacing w:before="8"/>
        <w:rPr>
          <w:sz w:val="19"/>
        </w:rPr>
      </w:pP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</w:tabs>
      </w:pPr>
      <w:r>
        <w:t>Показатели,</w:t>
      </w:r>
      <w:r w:rsidRPr="00707D1B">
        <w:rPr>
          <w:spacing w:val="-2"/>
        </w:rPr>
        <w:t xml:space="preserve"> </w:t>
      </w:r>
      <w:r>
        <w:t>характеризующие</w:t>
      </w:r>
      <w:r w:rsidRPr="00707D1B">
        <w:rPr>
          <w:spacing w:val="-1"/>
        </w:rPr>
        <w:t xml:space="preserve"> </w:t>
      </w:r>
      <w:r>
        <w:t>объем</w:t>
      </w:r>
      <w:r w:rsidRPr="00707D1B">
        <w:rPr>
          <w:spacing w:val="-2"/>
        </w:rPr>
        <w:t xml:space="preserve"> </w:t>
      </w:r>
      <w:r>
        <w:t>и</w:t>
      </w:r>
      <w:r w:rsidRPr="00707D1B">
        <w:rPr>
          <w:spacing w:val="-2"/>
        </w:rPr>
        <w:t xml:space="preserve"> </w:t>
      </w:r>
      <w:r>
        <w:t>(или)</w:t>
      </w:r>
      <w:r w:rsidRPr="00707D1B">
        <w:rPr>
          <w:spacing w:val="-1"/>
        </w:rPr>
        <w:t xml:space="preserve"> </w:t>
      </w:r>
      <w:r>
        <w:t>качество</w:t>
      </w:r>
      <w:r w:rsidRPr="00707D1B">
        <w:rPr>
          <w:spacing w:val="-1"/>
        </w:rPr>
        <w:t xml:space="preserve"> </w:t>
      </w:r>
      <w:r>
        <w:t>муниципальной</w:t>
      </w:r>
      <w:r w:rsidRPr="00707D1B">
        <w:rPr>
          <w:spacing w:val="-2"/>
        </w:rPr>
        <w:t xml:space="preserve"> </w:t>
      </w:r>
      <w:r>
        <w:t>услуги</w:t>
      </w:r>
    </w:p>
    <w:p w:rsidR="009E3DBA" w:rsidRDefault="009E3DBA" w:rsidP="009E3DBA">
      <w:pPr>
        <w:pStyle w:val="a4"/>
        <w:spacing w:before="8"/>
        <w:rPr>
          <w:sz w:val="27"/>
        </w:rPr>
      </w:pPr>
    </w:p>
    <w:p w:rsidR="009E3DBA" w:rsidRDefault="009E3DBA" w:rsidP="00707D1B">
      <w:pPr>
        <w:pStyle w:val="a7"/>
        <w:numPr>
          <w:ilvl w:val="1"/>
          <w:numId w:val="7"/>
        </w:numPr>
        <w:tabs>
          <w:tab w:val="left" w:pos="542"/>
        </w:tabs>
      </w:pPr>
      <w:r>
        <w:t>Показатели,</w:t>
      </w:r>
      <w:r w:rsidRPr="00707D1B">
        <w:rPr>
          <w:spacing w:val="-2"/>
        </w:rPr>
        <w:t xml:space="preserve"> </w:t>
      </w:r>
      <w:r>
        <w:t>характеризующие</w:t>
      </w:r>
      <w:r w:rsidRPr="00707D1B">
        <w:rPr>
          <w:spacing w:val="-2"/>
        </w:rPr>
        <w:t xml:space="preserve"> </w:t>
      </w:r>
      <w:r>
        <w:t>качество</w:t>
      </w:r>
      <w:r w:rsidRPr="00707D1B">
        <w:rPr>
          <w:spacing w:val="-2"/>
        </w:rPr>
        <w:t xml:space="preserve"> </w:t>
      </w:r>
      <w:r>
        <w:t>муниципальной</w:t>
      </w:r>
      <w:r w:rsidRPr="00707D1B">
        <w:rPr>
          <w:spacing w:val="-2"/>
        </w:rPr>
        <w:t xml:space="preserve"> </w:t>
      </w:r>
      <w:r>
        <w:t>услуги</w:t>
      </w:r>
      <w:r w:rsidRPr="00707D1B">
        <w:rPr>
          <w:spacing w:val="-3"/>
        </w:rPr>
        <w:t xml:space="preserve"> </w:t>
      </w:r>
      <w:r w:rsidRPr="00707D1B">
        <w:rPr>
          <w:vertAlign w:val="superscript"/>
        </w:rPr>
        <w:t>4</w:t>
      </w:r>
    </w:p>
    <w:p w:rsidR="009E3DBA" w:rsidRDefault="009E3DBA" w:rsidP="009E3DBA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155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9E3DBA" w:rsidTr="003D5A7A">
        <w:trPr>
          <w:trHeight w:val="841"/>
        </w:trPr>
        <w:tc>
          <w:tcPr>
            <w:tcW w:w="1066" w:type="dxa"/>
            <w:vMerge w:val="restart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  <w:p w:rsidR="009E3DBA" w:rsidRDefault="009E3DBA" w:rsidP="003D5A7A">
            <w:pPr>
              <w:pStyle w:val="TableParagraph"/>
              <w:spacing w:before="4"/>
              <w:rPr>
                <w:sz w:val="23"/>
              </w:rPr>
            </w:pPr>
          </w:p>
          <w:p w:rsidR="009E3DBA" w:rsidRDefault="009E3DBA" w:rsidP="003D5A7A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реестровой</w:t>
            </w:r>
          </w:p>
          <w:p w:rsidR="009E3DBA" w:rsidRDefault="009E3DBA" w:rsidP="003D5A7A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9E3DBA" w:rsidRDefault="009E3DBA" w:rsidP="003D5A7A">
            <w:pPr>
              <w:pStyle w:val="TableParagraph"/>
              <w:spacing w:before="9"/>
              <w:rPr>
                <w:sz w:val="20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9E3DBA" w:rsidRDefault="009E3DBA" w:rsidP="003D5A7A">
            <w:pPr>
              <w:pStyle w:val="TableParagraph"/>
              <w:spacing w:before="8"/>
              <w:rPr>
                <w:sz w:val="12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932" w:type="dxa"/>
            <w:gridSpan w:val="3"/>
          </w:tcPr>
          <w:p w:rsidR="009E3DBA" w:rsidRDefault="009E3DBA" w:rsidP="003D5A7A">
            <w:pPr>
              <w:pStyle w:val="TableParagraph"/>
              <w:spacing w:before="9"/>
              <w:rPr>
                <w:sz w:val="20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9E3DBA" w:rsidRDefault="009E3DBA" w:rsidP="003D5A7A">
            <w:pPr>
              <w:pStyle w:val="TableParagraph"/>
              <w:spacing w:before="9"/>
              <w:rPr>
                <w:sz w:val="20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9E3DBA" w:rsidRDefault="009E3DBA" w:rsidP="003D5A7A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</w:t>
            </w:r>
          </w:p>
        </w:tc>
      </w:tr>
      <w:tr w:rsidR="009E3DBA" w:rsidTr="003D5A7A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9E3DBA" w:rsidRDefault="009E3DBA" w:rsidP="003D5A7A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C6207">
              <w:rPr>
                <w:sz w:val="14"/>
              </w:rPr>
              <w:t>5</w:t>
            </w:r>
          </w:p>
        </w:tc>
        <w:tc>
          <w:tcPr>
            <w:tcW w:w="356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C6207">
              <w:rPr>
                <w:sz w:val="14"/>
              </w:rPr>
              <w:t>6</w:t>
            </w:r>
          </w:p>
        </w:tc>
        <w:tc>
          <w:tcPr>
            <w:tcW w:w="356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C6207">
              <w:rPr>
                <w:sz w:val="14"/>
              </w:rPr>
              <w:t>7</w:t>
            </w:r>
          </w:p>
        </w:tc>
        <w:tc>
          <w:tcPr>
            <w:tcW w:w="356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  <w:p w:rsidR="009E3DBA" w:rsidRDefault="009E3DBA" w:rsidP="003D5A7A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9E3DBA" w:rsidRDefault="009E3DBA" w:rsidP="003D5A7A">
            <w:pPr>
              <w:pStyle w:val="TableParagraph"/>
              <w:spacing w:before="6"/>
              <w:rPr>
                <w:sz w:val="19"/>
              </w:rPr>
            </w:pPr>
          </w:p>
          <w:p w:rsidR="009E3DBA" w:rsidRDefault="009E3DBA" w:rsidP="003D5A7A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9E3DBA" w:rsidTr="003D5A7A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9E3DBA" w:rsidRDefault="009E3DBA" w:rsidP="003D5A7A">
            <w:pPr>
              <w:pStyle w:val="TableParagraph"/>
              <w:spacing w:before="8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9E3DBA" w:rsidRDefault="009E3DBA" w:rsidP="003D5A7A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r>
              <w:rPr>
                <w:w w:val="105"/>
                <w:sz w:val="14"/>
              </w:rPr>
              <w:t>(очередной</w:t>
            </w:r>
          </w:p>
          <w:p w:rsidR="009E3DBA" w:rsidRDefault="009E3DBA" w:rsidP="003D5A7A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r>
              <w:rPr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r>
              <w:rPr>
                <w:w w:val="105"/>
                <w:sz w:val="14"/>
              </w:rPr>
              <w:t>(1-й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9E3DBA" w:rsidRDefault="009E3DBA" w:rsidP="003D5A7A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r>
              <w:rPr>
                <w:w w:val="105"/>
                <w:sz w:val="14"/>
              </w:rPr>
              <w:t>(2-й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9E3DBA" w:rsidRDefault="009E3DBA" w:rsidP="003D5A7A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</w:tr>
      <w:tr w:rsidR="009E3DBA" w:rsidTr="003D5A7A">
        <w:trPr>
          <w:trHeight w:val="172"/>
        </w:trPr>
        <w:tc>
          <w:tcPr>
            <w:tcW w:w="1066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9E3DBA" w:rsidTr="003D5A7A">
        <w:trPr>
          <w:trHeight w:val="171"/>
        </w:trPr>
        <w:tc>
          <w:tcPr>
            <w:tcW w:w="1066" w:type="dxa"/>
          </w:tcPr>
          <w:p w:rsidR="009E3DBA" w:rsidRPr="0048053A" w:rsidRDefault="00DC5CB2" w:rsidP="003D5A7A">
            <w:pPr>
              <w:pStyle w:val="TableParagraph"/>
              <w:rPr>
                <w:sz w:val="16"/>
                <w:szCs w:val="16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801011О.99.0.БВ24ВУ42000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</w:t>
            </w:r>
          </w:p>
        </w:tc>
        <w:tc>
          <w:tcPr>
            <w:tcW w:w="1155" w:type="dxa"/>
          </w:tcPr>
          <w:p w:rsidR="009E3DBA" w:rsidRPr="00DC5CB2" w:rsidRDefault="00795953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От 3 года до 8</w:t>
            </w:r>
            <w:r w:rsidR="009E3DBA" w:rsidRPr="00DC5CB2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очная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Гр</w:t>
            </w:r>
            <w:r w:rsidR="003751CD">
              <w:rPr>
                <w:sz w:val="16"/>
                <w:szCs w:val="16"/>
              </w:rPr>
              <w:t>у</w:t>
            </w:r>
            <w:r w:rsidRPr="00DC5CB2">
              <w:rPr>
                <w:sz w:val="16"/>
                <w:szCs w:val="16"/>
              </w:rPr>
              <w:t>ппа полного дня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DC5CB2">
              <w:rPr>
                <w:sz w:val="16"/>
                <w:szCs w:val="16"/>
                <w:lang w:eastAsia="ru-RU"/>
              </w:rPr>
              <w:t>Средняя посещаемость</w:t>
            </w:r>
          </w:p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1066" w:type="dxa"/>
          </w:tcPr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val="en-US" w:eastAsia="ru-RU"/>
              </w:rPr>
              <w:t>%</w:t>
            </w: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711" w:type="dxa"/>
          </w:tcPr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744</w:t>
            </w: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90" w:type="dxa"/>
            <w:gridSpan w:val="3"/>
          </w:tcPr>
          <w:p w:rsidR="009E3DBA" w:rsidRDefault="00AC3585" w:rsidP="00480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C5CB2" w:rsidRDefault="00DC5CB2" w:rsidP="0048053A">
            <w:pPr>
              <w:jc w:val="center"/>
              <w:rPr>
                <w:sz w:val="16"/>
                <w:szCs w:val="16"/>
              </w:rPr>
            </w:pPr>
          </w:p>
          <w:p w:rsidR="00DC5CB2" w:rsidRDefault="00DC5CB2" w:rsidP="0048053A">
            <w:pPr>
              <w:jc w:val="center"/>
              <w:rPr>
                <w:sz w:val="16"/>
                <w:szCs w:val="16"/>
              </w:rPr>
            </w:pPr>
          </w:p>
          <w:p w:rsidR="00DC5CB2" w:rsidRPr="00DC5CB2" w:rsidRDefault="00DC5CB2" w:rsidP="00480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9E3DBA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Pr="00DC5CB2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9E3DBA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Pr="00DC5CB2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78" w:type="dxa"/>
          </w:tcPr>
          <w:p w:rsidR="009E3DBA" w:rsidRPr="00DC5CB2" w:rsidRDefault="003751CD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E3DBA" w:rsidRPr="00DC5CB2" w:rsidRDefault="009E3DBA" w:rsidP="003D5A7A">
            <w:pPr>
              <w:rPr>
                <w:sz w:val="16"/>
                <w:szCs w:val="16"/>
              </w:rPr>
            </w:pPr>
          </w:p>
          <w:p w:rsidR="009E3DBA" w:rsidRPr="00DC5CB2" w:rsidRDefault="009E3DBA" w:rsidP="003D5A7A">
            <w:pPr>
              <w:rPr>
                <w:sz w:val="16"/>
                <w:szCs w:val="16"/>
              </w:rPr>
            </w:pPr>
          </w:p>
          <w:p w:rsidR="009E3DBA" w:rsidRPr="00DC5CB2" w:rsidRDefault="00DC5CB2" w:rsidP="003D5A7A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9E3DBA" w:rsidRDefault="009E3DBA" w:rsidP="009E3DBA">
      <w:pPr>
        <w:rPr>
          <w:sz w:val="10"/>
        </w:rPr>
        <w:sectPr w:rsidR="009E3DBA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9E3DBA" w:rsidRDefault="009E3DBA" w:rsidP="009E3DBA">
      <w:pPr>
        <w:pStyle w:val="a4"/>
        <w:spacing w:before="10"/>
        <w:rPr>
          <w:sz w:val="23"/>
        </w:rPr>
      </w:pPr>
    </w:p>
    <w:p w:rsidR="009E3DBA" w:rsidRDefault="009E3DBA" w:rsidP="00707D1B">
      <w:pPr>
        <w:pStyle w:val="a7"/>
        <w:numPr>
          <w:ilvl w:val="1"/>
          <w:numId w:val="8"/>
        </w:numPr>
        <w:tabs>
          <w:tab w:val="left" w:pos="542"/>
        </w:tabs>
      </w:pPr>
      <w:r>
        <w:t>Показатели,</w:t>
      </w:r>
      <w:r w:rsidRPr="00707D1B">
        <w:rPr>
          <w:spacing w:val="-2"/>
        </w:rPr>
        <w:t xml:space="preserve"> </w:t>
      </w:r>
      <w:r>
        <w:t>характеризующие</w:t>
      </w:r>
      <w:r w:rsidRPr="00707D1B">
        <w:rPr>
          <w:spacing w:val="-1"/>
        </w:rPr>
        <w:t xml:space="preserve"> </w:t>
      </w:r>
      <w:r>
        <w:t>объем</w:t>
      </w:r>
      <w:r w:rsidRPr="00707D1B">
        <w:rPr>
          <w:spacing w:val="-3"/>
        </w:rPr>
        <w:t xml:space="preserve"> </w:t>
      </w:r>
      <w:r>
        <w:t>муниципальной</w:t>
      </w:r>
      <w:r w:rsidRPr="00707D1B">
        <w:rPr>
          <w:spacing w:val="-2"/>
        </w:rPr>
        <w:t xml:space="preserve"> </w:t>
      </w:r>
      <w:r>
        <w:t>услуги</w:t>
      </w:r>
    </w:p>
    <w:p w:rsidR="009E3DBA" w:rsidRDefault="009E3DBA" w:rsidP="009E3DBA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977"/>
        <w:gridCol w:w="977"/>
        <w:gridCol w:w="977"/>
        <w:gridCol w:w="977"/>
        <w:gridCol w:w="88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9E3DBA" w:rsidTr="003D5A7A">
        <w:trPr>
          <w:trHeight w:val="1321"/>
        </w:trPr>
        <w:tc>
          <w:tcPr>
            <w:tcW w:w="888" w:type="dxa"/>
            <w:vMerge w:val="restart"/>
          </w:tcPr>
          <w:p w:rsidR="009E3DBA" w:rsidRDefault="009E3DBA" w:rsidP="003D5A7A">
            <w:pPr>
              <w:pStyle w:val="TableParagraph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3"/>
              <w:rPr>
                <w:sz w:val="24"/>
              </w:rPr>
            </w:pPr>
          </w:p>
          <w:p w:rsidR="009E3DBA" w:rsidRDefault="009E3DBA" w:rsidP="003D5A7A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реестровой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31" w:type="dxa"/>
            <w:gridSpan w:val="3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9"/>
              <w:rPr>
                <w:sz w:val="19"/>
              </w:rPr>
            </w:pPr>
          </w:p>
          <w:p w:rsidR="009E3DBA" w:rsidRDefault="009E3DBA" w:rsidP="003D5A7A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характеризующий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содержание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9E3DBA" w:rsidRDefault="009E3DBA" w:rsidP="003D5A7A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954" w:type="dxa"/>
            <w:gridSpan w:val="2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9"/>
              <w:rPr>
                <w:sz w:val="11"/>
              </w:rPr>
            </w:pPr>
          </w:p>
          <w:p w:rsidR="009E3DBA" w:rsidRDefault="009E3DBA" w:rsidP="003D5A7A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(формы) 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2308" w:type="dxa"/>
            <w:gridSpan w:val="3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8"/>
              <w:rPr>
                <w:sz w:val="13"/>
              </w:rPr>
            </w:pPr>
          </w:p>
          <w:p w:rsidR="009E3DBA" w:rsidRDefault="009E3DBA" w:rsidP="003D5A7A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>Показатель объема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8"/>
              <w:rPr>
                <w:sz w:val="13"/>
              </w:rPr>
            </w:pPr>
          </w:p>
          <w:p w:rsidR="009E3DBA" w:rsidRDefault="009E3DBA" w:rsidP="003D5A7A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7"/>
              <w:rPr>
                <w:sz w:val="12"/>
              </w:rPr>
            </w:pPr>
          </w:p>
          <w:p w:rsidR="009E3DBA" w:rsidRDefault="009E3DBA" w:rsidP="003D5A7A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9E3DBA" w:rsidRDefault="009E3DBA" w:rsidP="003D5A7A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9E3DBA" w:rsidRDefault="009E3DBA" w:rsidP="003D5A7A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9E3DBA" w:rsidRDefault="009E3DBA" w:rsidP="003D5A7A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9E3DBA" w:rsidTr="003D5A7A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9E3DBA" w:rsidRDefault="009E3DBA" w:rsidP="003D5A7A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</w:t>
            </w:r>
            <w:proofErr w:type="spellEnd"/>
            <w:r>
              <w:rPr>
                <w:spacing w:val="-1"/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9E3DBA" w:rsidRDefault="009E3DBA" w:rsidP="003D5A7A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9E3DBA" w:rsidRDefault="009E3DBA" w:rsidP="003D5A7A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377348">
              <w:rPr>
                <w:sz w:val="12"/>
              </w:rPr>
              <w:t>5</w:t>
            </w: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9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377348">
              <w:rPr>
                <w:sz w:val="12"/>
              </w:rPr>
              <w:t>6</w:t>
            </w: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377348">
              <w:rPr>
                <w:sz w:val="12"/>
              </w:rPr>
              <w:t>7</w:t>
            </w: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9E3DBA" w:rsidRDefault="009E3DBA" w:rsidP="003D5A7A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процен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99" w:type="dxa"/>
            <w:vMerge w:val="restart"/>
          </w:tcPr>
          <w:p w:rsidR="009E3DBA" w:rsidRDefault="009E3DBA" w:rsidP="003D5A7A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абсолют-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9E3DBA" w:rsidTr="003D5A7A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</w:t>
            </w:r>
            <w:proofErr w:type="spellEnd"/>
            <w:r>
              <w:rPr>
                <w:spacing w:val="-1"/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9E3DBA" w:rsidRDefault="009E3DBA" w:rsidP="003D5A7A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</w:tr>
      <w:tr w:rsidR="009E3DBA" w:rsidTr="003D5A7A">
        <w:trPr>
          <w:trHeight w:val="172"/>
        </w:trPr>
        <w:tc>
          <w:tcPr>
            <w:tcW w:w="888" w:type="dxa"/>
          </w:tcPr>
          <w:p w:rsidR="009E3DBA" w:rsidRDefault="009E3DBA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9E3DBA" w:rsidRDefault="009E3DBA" w:rsidP="003D5A7A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9E3DBA" w:rsidRDefault="009E3DBA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9E3DBA" w:rsidTr="003D5A7A">
        <w:trPr>
          <w:trHeight w:val="172"/>
        </w:trPr>
        <w:tc>
          <w:tcPr>
            <w:tcW w:w="888" w:type="dxa"/>
          </w:tcPr>
          <w:p w:rsidR="009E3DBA" w:rsidRDefault="003751CD" w:rsidP="003D5A7A">
            <w:pPr>
              <w:pStyle w:val="TableParagraph"/>
              <w:rPr>
                <w:sz w:val="10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801011О.99.0.БВ24ВУ42000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</w:t>
            </w:r>
          </w:p>
        </w:tc>
        <w:tc>
          <w:tcPr>
            <w:tcW w:w="977" w:type="dxa"/>
          </w:tcPr>
          <w:p w:rsidR="009E3DBA" w:rsidRPr="003751CD" w:rsidRDefault="00A70A64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От 3 года до 8</w:t>
            </w:r>
            <w:r w:rsidR="009E3DBA" w:rsidRPr="003751CD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очная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888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3751CD">
              <w:rPr>
                <w:sz w:val="16"/>
                <w:szCs w:val="16"/>
                <w:lang w:eastAsia="ru-RU"/>
              </w:rPr>
              <w:t>Число обучающихся</w:t>
            </w:r>
          </w:p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  <w:lang w:eastAsia="ru-RU"/>
              </w:rPr>
              <w:t>Число человеко-дней обучения</w:t>
            </w:r>
          </w:p>
        </w:tc>
        <w:tc>
          <w:tcPr>
            <w:tcW w:w="799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человек</w:t>
            </w: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  <w:proofErr w:type="spellStart"/>
            <w:r w:rsidRPr="003751CD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3751CD">
              <w:rPr>
                <w:sz w:val="16"/>
                <w:szCs w:val="16"/>
                <w:lang w:eastAsia="ru-RU"/>
              </w:rPr>
              <w:t>- дней</w:t>
            </w:r>
          </w:p>
        </w:tc>
        <w:tc>
          <w:tcPr>
            <w:tcW w:w="621" w:type="dxa"/>
          </w:tcPr>
          <w:p w:rsidR="00707D1B" w:rsidRPr="003751CD" w:rsidRDefault="00707D1B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792</w:t>
            </w:r>
          </w:p>
          <w:p w:rsidR="00707D1B" w:rsidRPr="003751CD" w:rsidRDefault="00707D1B" w:rsidP="003751CD">
            <w:pPr>
              <w:jc w:val="center"/>
              <w:rPr>
                <w:sz w:val="16"/>
                <w:szCs w:val="16"/>
              </w:rPr>
            </w:pPr>
          </w:p>
          <w:p w:rsidR="00707D1B" w:rsidRPr="003751CD" w:rsidRDefault="00707D1B" w:rsidP="003751CD">
            <w:pPr>
              <w:jc w:val="center"/>
              <w:rPr>
                <w:sz w:val="16"/>
                <w:szCs w:val="16"/>
              </w:rPr>
            </w:pPr>
          </w:p>
          <w:p w:rsidR="00707D1B" w:rsidRPr="003751CD" w:rsidRDefault="00707D1B" w:rsidP="003751CD">
            <w:pPr>
              <w:jc w:val="center"/>
              <w:rPr>
                <w:sz w:val="16"/>
                <w:szCs w:val="16"/>
              </w:rPr>
            </w:pPr>
          </w:p>
          <w:p w:rsidR="009E3DBA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98" w:type="dxa"/>
            <w:gridSpan w:val="3"/>
          </w:tcPr>
          <w:p w:rsidR="009E3DBA" w:rsidRDefault="0013140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E2401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7298</w:t>
            </w:r>
          </w:p>
        </w:tc>
        <w:tc>
          <w:tcPr>
            <w:tcW w:w="798" w:type="dxa"/>
            <w:gridSpan w:val="3"/>
          </w:tcPr>
          <w:p w:rsidR="009E3DBA" w:rsidRPr="003751CD" w:rsidRDefault="0013140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7</w:t>
            </w:r>
            <w:r w:rsidR="00E24018">
              <w:rPr>
                <w:sz w:val="16"/>
                <w:szCs w:val="16"/>
              </w:rPr>
              <w:t>298</w:t>
            </w:r>
          </w:p>
        </w:tc>
        <w:tc>
          <w:tcPr>
            <w:tcW w:w="798" w:type="dxa"/>
            <w:gridSpan w:val="3"/>
          </w:tcPr>
          <w:p w:rsidR="009E3DBA" w:rsidRPr="003751CD" w:rsidRDefault="0013140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7</w:t>
            </w:r>
            <w:r w:rsidR="00E24018">
              <w:rPr>
                <w:sz w:val="16"/>
                <w:szCs w:val="16"/>
              </w:rPr>
              <w:t>298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9E3DBA" w:rsidRPr="009E3DBA" w:rsidRDefault="003751CD" w:rsidP="003D5A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3751CD" w:rsidP="003D5A7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9E3DBA" w:rsidRDefault="009E3DBA" w:rsidP="009E3DBA">
      <w:pPr>
        <w:pStyle w:val="a4"/>
        <w:spacing w:before="8"/>
        <w:rPr>
          <w:sz w:val="20"/>
        </w:rPr>
      </w:pP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устанавливающие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(цену,</w:t>
      </w:r>
      <w:r>
        <w:rPr>
          <w:spacing w:val="-1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установления</w:t>
      </w:r>
    </w:p>
    <w:p w:rsidR="009E3DBA" w:rsidRDefault="009E3DBA" w:rsidP="009E3DBA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9E3DBA" w:rsidTr="003D5A7A">
        <w:trPr>
          <w:trHeight w:val="253"/>
        </w:trPr>
        <w:tc>
          <w:tcPr>
            <w:tcW w:w="14474" w:type="dxa"/>
            <w:gridSpan w:val="5"/>
          </w:tcPr>
          <w:p w:rsidR="009E3DBA" w:rsidRDefault="009E3DBA" w:rsidP="003D5A7A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9E3DBA" w:rsidTr="003D5A7A">
        <w:trPr>
          <w:trHeight w:val="253"/>
        </w:trPr>
        <w:tc>
          <w:tcPr>
            <w:tcW w:w="2664" w:type="dxa"/>
          </w:tcPr>
          <w:p w:rsidR="009E3DBA" w:rsidRDefault="009E3DBA" w:rsidP="003D5A7A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9E3DBA" w:rsidRDefault="009E3DBA" w:rsidP="003D5A7A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9E3DBA" w:rsidRDefault="009E3DBA" w:rsidP="003D5A7A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E3DBA" w:rsidTr="003D5A7A">
        <w:trPr>
          <w:trHeight w:val="253"/>
        </w:trPr>
        <w:tc>
          <w:tcPr>
            <w:tcW w:w="2664" w:type="dxa"/>
          </w:tcPr>
          <w:p w:rsidR="009E3DBA" w:rsidRDefault="009E3DBA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9E3DBA" w:rsidRDefault="009E3DBA" w:rsidP="003D5A7A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9E3DBA" w:rsidRDefault="009E3DBA" w:rsidP="003D5A7A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E3DBA" w:rsidTr="003D5A7A">
        <w:trPr>
          <w:trHeight w:val="253"/>
        </w:trPr>
        <w:tc>
          <w:tcPr>
            <w:tcW w:w="2664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</w:tr>
    </w:tbl>
    <w:p w:rsidR="009E3DBA" w:rsidRDefault="009E3DBA" w:rsidP="009E3DBA">
      <w:pPr>
        <w:pStyle w:val="a4"/>
        <w:spacing w:before="8"/>
        <w:rPr>
          <w:sz w:val="20"/>
        </w:rPr>
      </w:pPr>
    </w:p>
    <w:p w:rsidR="00B12CD3" w:rsidRDefault="00B12CD3" w:rsidP="00B12CD3">
      <w:pPr>
        <w:pStyle w:val="ConsPlusNonformat"/>
        <w:ind w:left="155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12CD3" w:rsidRPr="009E3DBA" w:rsidRDefault="00B12CD3" w:rsidP="00B12CD3">
      <w:pPr>
        <w:pStyle w:val="ConsPlusNonformat"/>
        <w:ind w:left="15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B12CD3" w:rsidRPr="009E3DBA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B12CD3" w:rsidRPr="009E3DBA" w:rsidRDefault="00B12CD3" w:rsidP="00B12CD3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B12CD3" w:rsidRDefault="00B12CD3" w:rsidP="00B12CD3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B12CD3" w:rsidRPr="00F96C22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</w:p>
    <w:p w:rsidR="009E3DBA" w:rsidRPr="009E3DBA" w:rsidRDefault="00B12CD3" w:rsidP="00B12CD3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F96C22">
        <w:t xml:space="preserve">-Приказ </w:t>
      </w:r>
      <w:proofErr w:type="spellStart"/>
      <w:r w:rsidRPr="00F96C22">
        <w:t>Минпросвещения</w:t>
      </w:r>
      <w:proofErr w:type="spellEnd"/>
      <w:r w:rsidRPr="00F96C22">
        <w:t xml:space="preserve"> России от 25.11.2022 N 1028 "Об утверждении федеральной образовательной программы дошкольного образования"</w:t>
      </w:r>
      <w:r w:rsidR="009E3DBA" w:rsidRPr="009E3DBA">
        <w:rPr>
          <w:lang w:eastAsia="ru-RU"/>
        </w:rPr>
        <w:tab/>
      </w:r>
    </w:p>
    <w:p w:rsidR="009E3DBA" w:rsidRDefault="009E3DBA" w:rsidP="009E3DBA">
      <w:pPr>
        <w:pStyle w:val="a4"/>
        <w:spacing w:before="31"/>
        <w:ind w:firstLineChars="1800" w:firstLine="3015"/>
        <w:rPr>
          <w:w w:val="105"/>
        </w:rPr>
      </w:pPr>
    </w:p>
    <w:p w:rsidR="009E3DBA" w:rsidRDefault="009E3DBA" w:rsidP="009E3DBA">
      <w:pPr>
        <w:pStyle w:val="a4"/>
        <w:spacing w:before="31"/>
        <w:ind w:firstLineChars="1800" w:firstLine="3015"/>
        <w:rPr>
          <w:w w:val="105"/>
        </w:rPr>
      </w:pPr>
    </w:p>
    <w:p w:rsidR="00B12CD3" w:rsidRDefault="00B12CD3" w:rsidP="009E3DBA">
      <w:pPr>
        <w:pStyle w:val="a4"/>
        <w:spacing w:before="31"/>
        <w:ind w:firstLineChars="1800" w:firstLine="3015"/>
        <w:rPr>
          <w:w w:val="105"/>
        </w:rPr>
      </w:pPr>
    </w:p>
    <w:p w:rsidR="00B12CD3" w:rsidRDefault="00B12CD3" w:rsidP="009E3DBA">
      <w:pPr>
        <w:pStyle w:val="a4"/>
        <w:spacing w:before="31"/>
        <w:ind w:firstLineChars="1800" w:firstLine="3015"/>
        <w:rPr>
          <w:w w:val="105"/>
        </w:rPr>
      </w:pPr>
    </w:p>
    <w:p w:rsidR="00B12CD3" w:rsidRDefault="00B12CD3" w:rsidP="009E3DBA">
      <w:pPr>
        <w:pStyle w:val="a4"/>
        <w:spacing w:before="31"/>
        <w:ind w:firstLineChars="1800" w:firstLine="3015"/>
        <w:rPr>
          <w:w w:val="105"/>
        </w:rPr>
      </w:pPr>
    </w:p>
    <w:p w:rsidR="009E3DBA" w:rsidRDefault="009E3DBA" w:rsidP="009E3DBA">
      <w:pPr>
        <w:pStyle w:val="a4"/>
        <w:spacing w:before="31"/>
        <w:ind w:firstLineChars="1800" w:firstLine="3015"/>
        <w:rPr>
          <w:w w:val="105"/>
        </w:rPr>
      </w:pPr>
    </w:p>
    <w:p w:rsidR="009E3DBA" w:rsidRDefault="009E3DBA" w:rsidP="009E3DBA">
      <w:pPr>
        <w:pStyle w:val="a4"/>
        <w:spacing w:before="31"/>
        <w:ind w:firstLineChars="1800" w:firstLine="2880"/>
      </w:pPr>
    </w:p>
    <w:p w:rsidR="009E3DBA" w:rsidRDefault="009E3DBA" w:rsidP="00707D1B">
      <w:pPr>
        <w:pStyle w:val="a7"/>
        <w:numPr>
          <w:ilvl w:val="1"/>
          <w:numId w:val="9"/>
        </w:numPr>
        <w:tabs>
          <w:tab w:val="left" w:pos="542"/>
        </w:tabs>
        <w:spacing w:before="92"/>
      </w:pPr>
      <w:r>
        <w:lastRenderedPageBreak/>
        <w:t>Порядок</w:t>
      </w:r>
      <w:r w:rsidRPr="00707D1B">
        <w:rPr>
          <w:spacing w:val="-2"/>
        </w:rPr>
        <w:t xml:space="preserve"> </w:t>
      </w:r>
      <w:r>
        <w:t>информирования</w:t>
      </w:r>
      <w:r w:rsidRPr="00707D1B">
        <w:rPr>
          <w:spacing w:val="-3"/>
        </w:rPr>
        <w:t xml:space="preserve"> </w:t>
      </w:r>
      <w:r>
        <w:t>потенциальных</w:t>
      </w:r>
      <w:r w:rsidRPr="00707D1B">
        <w:rPr>
          <w:spacing w:val="-2"/>
        </w:rPr>
        <w:t xml:space="preserve"> </w:t>
      </w:r>
      <w:r>
        <w:t>потребителей</w:t>
      </w:r>
      <w:r w:rsidRPr="00707D1B">
        <w:rPr>
          <w:spacing w:val="-3"/>
        </w:rPr>
        <w:t xml:space="preserve"> </w:t>
      </w:r>
      <w:r>
        <w:t>муниципальной</w:t>
      </w:r>
      <w:r w:rsidRPr="00707D1B">
        <w:rPr>
          <w:spacing w:val="-3"/>
        </w:rPr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3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По мере внесения изменений в документы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Не устанавливается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В течении десяти рабочих дней со дня их создания, получения или внесения в них изменений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 xml:space="preserve">Телефон 8 (48144) </w:t>
            </w:r>
            <w:r w:rsidR="00B743DE">
              <w:t>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По мере обращения</w:t>
            </w:r>
          </w:p>
        </w:tc>
      </w:tr>
    </w:tbl>
    <w:p w:rsidR="009E3DBA" w:rsidRDefault="009E3DBA">
      <w:pPr>
        <w:spacing w:before="135"/>
        <w:ind w:left="79" w:right="113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D602F7" w:rsidRDefault="00D602F7" w:rsidP="00A70A64">
      <w:pPr>
        <w:tabs>
          <w:tab w:val="left" w:pos="1562"/>
        </w:tabs>
        <w:spacing w:before="47"/>
        <w:ind w:left="79"/>
        <w:jc w:val="center"/>
      </w:pPr>
    </w:p>
    <w:p w:rsidR="00D602F7" w:rsidRDefault="00D602F7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B743DE" w:rsidRDefault="00B743DE" w:rsidP="00310779">
      <w:pPr>
        <w:spacing w:before="135"/>
        <w:ind w:right="113"/>
      </w:pPr>
    </w:p>
    <w:p w:rsidR="00EB07FD" w:rsidRPr="00A70A64" w:rsidRDefault="00EB07FD" w:rsidP="00EB07FD">
      <w:pPr>
        <w:tabs>
          <w:tab w:val="left" w:pos="1562"/>
          <w:tab w:val="left" w:pos="6521"/>
          <w:tab w:val="center" w:pos="7419"/>
        </w:tabs>
        <w:spacing w:before="47"/>
        <w:ind w:left="79"/>
        <w:jc w:val="center"/>
      </w:pPr>
      <w:r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 w:rsidR="00310779">
        <w:rPr>
          <w:u w:val="single"/>
        </w:rPr>
        <w:t>3</w:t>
      </w:r>
    </w:p>
    <w:p w:rsidR="00EB07FD" w:rsidRDefault="00EB07FD" w:rsidP="00EB07FD">
      <w:pPr>
        <w:rPr>
          <w:sz w:val="18"/>
        </w:rPr>
      </w:pPr>
    </w:p>
    <w:p w:rsidR="00EB07FD" w:rsidRDefault="00EB07FD" w:rsidP="00EB07FD">
      <w:pPr>
        <w:rPr>
          <w:sz w:val="18"/>
        </w:rPr>
        <w:sectPr w:rsidR="00EB07F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EB07FD" w:rsidRDefault="00EB07FD" w:rsidP="00EB07FD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 w:rsidR="00F457BA" w:rsidRPr="000A200E">
        <w:rPr>
          <w:u w:val="single"/>
          <w:lang w:eastAsia="ru-RU"/>
        </w:rPr>
        <w:t>Присмотр и уход</w:t>
      </w:r>
      <w:r w:rsidR="00F457BA" w:rsidRPr="000A200E">
        <w:rPr>
          <w:spacing w:val="-2"/>
          <w:u w:val="single"/>
        </w:rPr>
        <w:t xml:space="preserve"> </w:t>
      </w:r>
      <w:r w:rsidRPr="000A200E">
        <w:rPr>
          <w:spacing w:val="-2"/>
          <w:u w:val="single"/>
        </w:rP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>
        <w:rPr>
          <w:u w:val="single"/>
        </w:rPr>
        <w:t>физические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ab/>
      </w:r>
    </w:p>
    <w:p w:rsidR="00EB07FD" w:rsidRDefault="00EB07FD" w:rsidP="00EB07FD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a6"/>
        <w:tblpPr w:leftFromText="180" w:rightFromText="180" w:vertAnchor="page" w:horzAnchor="page" w:tblpX="13573" w:tblpY="1821"/>
        <w:tblOverlap w:val="never"/>
        <w:tblW w:w="0" w:type="auto"/>
        <w:tblLook w:val="0000"/>
      </w:tblPr>
      <w:tblGrid>
        <w:gridCol w:w="1080"/>
      </w:tblGrid>
      <w:tr w:rsidR="00EB07FD" w:rsidTr="003D5A7A">
        <w:trPr>
          <w:trHeight w:val="612"/>
        </w:trPr>
        <w:tc>
          <w:tcPr>
            <w:tcW w:w="1080" w:type="dxa"/>
          </w:tcPr>
          <w:p w:rsidR="00EB07FD" w:rsidRDefault="00E01291" w:rsidP="003D5A7A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50.785.0</w:t>
            </w:r>
          </w:p>
        </w:tc>
      </w:tr>
    </w:tbl>
    <w:p w:rsidR="00EB07FD" w:rsidRDefault="00EB07FD" w:rsidP="00EB07FD">
      <w:pPr>
        <w:spacing w:line="274" w:lineRule="auto"/>
        <w:ind w:left="3" w:right="2064" w:hanging="3"/>
        <w:rPr>
          <w:sz w:val="18"/>
        </w:rPr>
      </w:pPr>
      <w:r>
        <w:t xml:space="preserve"> </w:t>
      </w:r>
      <w:r>
        <w:br w:type="column"/>
      </w:r>
      <w:r>
        <w:rPr>
          <w:sz w:val="18"/>
        </w:rPr>
        <w:t>Код по общероссийскому</w:t>
      </w:r>
      <w:r>
        <w:rPr>
          <w:spacing w:val="1"/>
          <w:sz w:val="18"/>
        </w:rPr>
        <w:t xml:space="preserve"> </w:t>
      </w:r>
      <w:r>
        <w:rPr>
          <w:sz w:val="18"/>
        </w:rPr>
        <w:t>базовому перечню или</w:t>
      </w:r>
      <w:r>
        <w:rPr>
          <w:spacing w:val="1"/>
          <w:sz w:val="18"/>
        </w:rPr>
        <w:t xml:space="preserve">  </w:t>
      </w:r>
    </w:p>
    <w:p w:rsidR="00EB07FD" w:rsidRDefault="00EB07FD" w:rsidP="003D5A7A">
      <w:pPr>
        <w:spacing w:line="274" w:lineRule="auto"/>
        <w:ind w:left="3" w:right="2064" w:hanging="3"/>
        <w:rPr>
          <w:sz w:val="18"/>
        </w:rPr>
        <w:sectPr w:rsidR="00EB07FD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  <w:r>
        <w:rPr>
          <w:sz w:val="18"/>
        </w:rPr>
        <w:t>федеральному</w:t>
      </w:r>
      <w:r>
        <w:rPr>
          <w:spacing w:val="19"/>
          <w:sz w:val="18"/>
        </w:rPr>
        <w:t xml:space="preserve"> </w:t>
      </w:r>
      <w:r w:rsidR="003D5A7A">
        <w:rPr>
          <w:sz w:val="18"/>
        </w:rPr>
        <w:t>перечню</w:t>
      </w:r>
    </w:p>
    <w:p w:rsidR="00EB07FD" w:rsidRDefault="00EB07FD" w:rsidP="00EB07FD">
      <w:pPr>
        <w:pStyle w:val="a4"/>
        <w:spacing w:before="8"/>
        <w:rPr>
          <w:sz w:val="19"/>
        </w:rPr>
      </w:pP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B07FD" w:rsidRDefault="00EB07FD" w:rsidP="00EB07FD">
      <w:pPr>
        <w:pStyle w:val="a4"/>
        <w:spacing w:before="8"/>
        <w:rPr>
          <w:sz w:val="27"/>
        </w:rPr>
      </w:pPr>
    </w:p>
    <w:p w:rsidR="00EB07FD" w:rsidRDefault="00EB07FD" w:rsidP="003D5A7A">
      <w:pPr>
        <w:pStyle w:val="a7"/>
        <w:numPr>
          <w:ilvl w:val="1"/>
          <w:numId w:val="15"/>
        </w:numPr>
        <w:tabs>
          <w:tab w:val="left" w:pos="542"/>
        </w:tabs>
      </w:pPr>
      <w:r>
        <w:t>Показатели,</w:t>
      </w:r>
      <w:r w:rsidRPr="003D5A7A">
        <w:rPr>
          <w:spacing w:val="-2"/>
        </w:rPr>
        <w:t xml:space="preserve"> </w:t>
      </w:r>
      <w:r>
        <w:t>характеризующие</w:t>
      </w:r>
      <w:r w:rsidRPr="003D5A7A">
        <w:rPr>
          <w:spacing w:val="-2"/>
        </w:rPr>
        <w:t xml:space="preserve"> </w:t>
      </w:r>
      <w:r>
        <w:t>качество</w:t>
      </w:r>
      <w:r w:rsidRPr="003D5A7A">
        <w:rPr>
          <w:spacing w:val="-2"/>
        </w:rPr>
        <w:t xml:space="preserve"> </w:t>
      </w:r>
      <w:r>
        <w:t>муниципальной</w:t>
      </w:r>
      <w:r w:rsidRPr="003D5A7A">
        <w:rPr>
          <w:spacing w:val="-2"/>
        </w:rPr>
        <w:t xml:space="preserve"> </w:t>
      </w:r>
      <w:r>
        <w:t>услуги</w:t>
      </w:r>
      <w:r w:rsidRPr="003D5A7A">
        <w:rPr>
          <w:spacing w:val="-3"/>
        </w:rPr>
        <w:t xml:space="preserve"> </w:t>
      </w:r>
      <w:r w:rsidRPr="003D5A7A">
        <w:rPr>
          <w:vertAlign w:val="superscript"/>
        </w:rPr>
        <w:t>4</w:t>
      </w:r>
    </w:p>
    <w:p w:rsidR="00EB07FD" w:rsidRDefault="00EB07FD" w:rsidP="00EB07FD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155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EB07FD" w:rsidTr="003D5A7A">
        <w:trPr>
          <w:trHeight w:val="841"/>
        </w:trPr>
        <w:tc>
          <w:tcPr>
            <w:tcW w:w="1066" w:type="dxa"/>
            <w:vMerge w:val="restart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  <w:p w:rsidR="00EB07FD" w:rsidRDefault="00EB07FD" w:rsidP="003D5A7A">
            <w:pPr>
              <w:pStyle w:val="TableParagraph"/>
              <w:spacing w:before="4"/>
              <w:rPr>
                <w:sz w:val="23"/>
              </w:rPr>
            </w:pPr>
          </w:p>
          <w:p w:rsidR="00EB07FD" w:rsidRDefault="00EB07FD" w:rsidP="003D5A7A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реестровой</w:t>
            </w:r>
          </w:p>
          <w:p w:rsidR="00EB07FD" w:rsidRDefault="00EB07FD" w:rsidP="003D5A7A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EB07FD" w:rsidRDefault="00EB07FD" w:rsidP="003D5A7A">
            <w:pPr>
              <w:pStyle w:val="TableParagraph"/>
              <w:spacing w:before="9"/>
              <w:rPr>
                <w:sz w:val="20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EB07FD" w:rsidRDefault="00EB07FD" w:rsidP="003D5A7A">
            <w:pPr>
              <w:pStyle w:val="TableParagraph"/>
              <w:spacing w:before="8"/>
              <w:rPr>
                <w:sz w:val="12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932" w:type="dxa"/>
            <w:gridSpan w:val="3"/>
          </w:tcPr>
          <w:p w:rsidR="00EB07FD" w:rsidRDefault="00EB07FD" w:rsidP="003D5A7A">
            <w:pPr>
              <w:pStyle w:val="TableParagraph"/>
              <w:spacing w:before="9"/>
              <w:rPr>
                <w:sz w:val="20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EB07FD" w:rsidRDefault="00EB07FD" w:rsidP="003D5A7A">
            <w:pPr>
              <w:pStyle w:val="TableParagraph"/>
              <w:spacing w:before="9"/>
              <w:rPr>
                <w:sz w:val="20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EB07FD" w:rsidRDefault="00EB07FD" w:rsidP="003D5A7A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</w:t>
            </w:r>
          </w:p>
        </w:tc>
      </w:tr>
      <w:tr w:rsidR="00EB07FD" w:rsidTr="003D5A7A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EB07FD" w:rsidRDefault="00EB07FD" w:rsidP="003D5A7A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5742D5">
              <w:rPr>
                <w:sz w:val="14"/>
              </w:rPr>
              <w:t>5</w:t>
            </w:r>
          </w:p>
        </w:tc>
        <w:tc>
          <w:tcPr>
            <w:tcW w:w="356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5742D5">
              <w:rPr>
                <w:sz w:val="14"/>
              </w:rPr>
              <w:t>6</w:t>
            </w:r>
          </w:p>
        </w:tc>
        <w:tc>
          <w:tcPr>
            <w:tcW w:w="356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5742D5">
              <w:rPr>
                <w:sz w:val="14"/>
              </w:rPr>
              <w:t>7</w:t>
            </w:r>
          </w:p>
        </w:tc>
        <w:tc>
          <w:tcPr>
            <w:tcW w:w="356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  <w:p w:rsidR="00EB07FD" w:rsidRDefault="00EB07FD" w:rsidP="003D5A7A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EB07FD" w:rsidRDefault="00EB07FD" w:rsidP="003D5A7A">
            <w:pPr>
              <w:pStyle w:val="TableParagraph"/>
              <w:spacing w:before="6"/>
              <w:rPr>
                <w:sz w:val="19"/>
              </w:rPr>
            </w:pPr>
          </w:p>
          <w:p w:rsidR="00EB07FD" w:rsidRDefault="00EB07FD" w:rsidP="003D5A7A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EB07FD" w:rsidTr="003D5A7A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EB07FD" w:rsidRDefault="00EB07FD" w:rsidP="003D5A7A">
            <w:pPr>
              <w:pStyle w:val="TableParagraph"/>
              <w:spacing w:before="8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EB07FD" w:rsidRDefault="00EB07FD" w:rsidP="003D5A7A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r>
              <w:rPr>
                <w:w w:val="105"/>
                <w:sz w:val="14"/>
              </w:rPr>
              <w:t>(очередной</w:t>
            </w:r>
          </w:p>
          <w:p w:rsidR="00EB07FD" w:rsidRDefault="00EB07FD" w:rsidP="003D5A7A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r>
              <w:rPr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r>
              <w:rPr>
                <w:w w:val="105"/>
                <w:sz w:val="14"/>
              </w:rPr>
              <w:t>(1-й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EB07FD" w:rsidRDefault="00EB07FD" w:rsidP="003D5A7A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r>
              <w:rPr>
                <w:w w:val="105"/>
                <w:sz w:val="14"/>
              </w:rPr>
              <w:t>(2-й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EB07FD" w:rsidRDefault="00EB07FD" w:rsidP="003D5A7A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</w:tr>
      <w:tr w:rsidR="00EB07FD" w:rsidTr="003D5A7A">
        <w:trPr>
          <w:trHeight w:val="172"/>
        </w:trPr>
        <w:tc>
          <w:tcPr>
            <w:tcW w:w="1066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EB07FD" w:rsidTr="003D5A7A">
        <w:trPr>
          <w:trHeight w:val="171"/>
        </w:trPr>
        <w:tc>
          <w:tcPr>
            <w:tcW w:w="1066" w:type="dxa"/>
          </w:tcPr>
          <w:p w:rsidR="00EB07FD" w:rsidRPr="00513B96" w:rsidRDefault="00513B96" w:rsidP="003D5A7A">
            <w:pPr>
              <w:pStyle w:val="TableParagraph"/>
              <w:rPr>
                <w:sz w:val="16"/>
                <w:szCs w:val="16"/>
              </w:rPr>
            </w:pPr>
            <w:r w:rsidRPr="00AF27F1">
              <w:rPr>
                <w:sz w:val="16"/>
                <w:szCs w:val="16"/>
                <w:lang w:eastAsia="ru-RU"/>
              </w:rPr>
              <w:t>853211О.99.0.БВ19АА65000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</w:tcPr>
          <w:p w:rsidR="00EB07FD" w:rsidRPr="00513B96" w:rsidRDefault="00F457BA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color w:val="000000"/>
                <w:sz w:val="16"/>
                <w:szCs w:val="16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55" w:type="dxa"/>
          </w:tcPr>
          <w:p w:rsidR="00EB07FD" w:rsidRPr="00513B96" w:rsidRDefault="007A1E7A" w:rsidP="007A1E7A">
            <w:pPr>
              <w:pStyle w:val="TableParagraph"/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очная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Гр</w:t>
            </w:r>
            <w:r w:rsidR="00513B96">
              <w:rPr>
                <w:sz w:val="16"/>
                <w:szCs w:val="16"/>
              </w:rPr>
              <w:t>у</w:t>
            </w:r>
            <w:r w:rsidRPr="00513B96">
              <w:rPr>
                <w:sz w:val="16"/>
                <w:szCs w:val="16"/>
              </w:rPr>
              <w:t>ппа полного дня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  <w:lang w:eastAsia="ru-RU"/>
              </w:rPr>
            </w:pPr>
            <w:r w:rsidRPr="00513B96">
              <w:rPr>
                <w:sz w:val="16"/>
                <w:szCs w:val="16"/>
                <w:lang w:eastAsia="ru-RU"/>
              </w:rPr>
              <w:t>Средняя посещаемость</w:t>
            </w:r>
          </w:p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1066" w:type="dxa"/>
          </w:tcPr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val="en-US" w:eastAsia="ru-RU"/>
              </w:rPr>
              <w:t>%</w:t>
            </w: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711" w:type="dxa"/>
          </w:tcPr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744</w:t>
            </w: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90" w:type="dxa"/>
            <w:gridSpan w:val="3"/>
          </w:tcPr>
          <w:p w:rsidR="00EB07FD" w:rsidRDefault="00613763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Pr="00513B96" w:rsidRDefault="00513B96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EB07FD" w:rsidRDefault="00613763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Pr="00513B96" w:rsidRDefault="00513B96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EB07FD" w:rsidRDefault="00613763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Pr="00513B96" w:rsidRDefault="00513B96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78" w:type="dxa"/>
          </w:tcPr>
          <w:p w:rsidR="00EB07FD" w:rsidRPr="00513B96" w:rsidRDefault="00513B96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513B96" w:rsidP="003D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EB07FD" w:rsidRPr="00513B96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EB07FD" w:rsidRDefault="00EB07FD" w:rsidP="00EB07FD">
      <w:pPr>
        <w:rPr>
          <w:sz w:val="10"/>
        </w:rPr>
        <w:sectPr w:rsidR="00EB07FD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EB07FD" w:rsidRDefault="00EB07FD" w:rsidP="00EB07FD">
      <w:pPr>
        <w:pStyle w:val="a4"/>
        <w:rPr>
          <w:sz w:val="20"/>
        </w:rPr>
      </w:pPr>
    </w:p>
    <w:p w:rsidR="00EB07FD" w:rsidRDefault="00EB07FD" w:rsidP="00EB07FD">
      <w:pPr>
        <w:pStyle w:val="a4"/>
        <w:spacing w:before="10"/>
        <w:rPr>
          <w:sz w:val="23"/>
        </w:rPr>
      </w:pPr>
    </w:p>
    <w:p w:rsidR="00EB07FD" w:rsidRDefault="00EB07FD" w:rsidP="003D5A7A">
      <w:pPr>
        <w:pStyle w:val="a7"/>
        <w:numPr>
          <w:ilvl w:val="1"/>
          <w:numId w:val="14"/>
        </w:numPr>
        <w:tabs>
          <w:tab w:val="left" w:pos="542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B07FD" w:rsidRDefault="00EB07FD" w:rsidP="00EB07FD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977"/>
        <w:gridCol w:w="977"/>
        <w:gridCol w:w="977"/>
        <w:gridCol w:w="977"/>
        <w:gridCol w:w="88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EB07FD" w:rsidTr="003D5A7A">
        <w:trPr>
          <w:trHeight w:val="1321"/>
        </w:trPr>
        <w:tc>
          <w:tcPr>
            <w:tcW w:w="888" w:type="dxa"/>
            <w:vMerge w:val="restart"/>
          </w:tcPr>
          <w:p w:rsidR="00EB07FD" w:rsidRDefault="00EB07FD" w:rsidP="003D5A7A">
            <w:pPr>
              <w:pStyle w:val="TableParagraph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3"/>
              <w:rPr>
                <w:sz w:val="24"/>
              </w:rPr>
            </w:pPr>
          </w:p>
          <w:p w:rsidR="00EB07FD" w:rsidRDefault="00EB07FD" w:rsidP="003D5A7A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реестровой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31" w:type="dxa"/>
            <w:gridSpan w:val="3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9"/>
              <w:rPr>
                <w:sz w:val="19"/>
              </w:rPr>
            </w:pPr>
          </w:p>
          <w:p w:rsidR="00EB07FD" w:rsidRDefault="00EB07FD" w:rsidP="003D5A7A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характеризующий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содержание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муниципальной</w:t>
            </w:r>
            <w:proofErr w:type="gramEnd"/>
          </w:p>
          <w:p w:rsidR="00EB07FD" w:rsidRDefault="00EB07FD" w:rsidP="003D5A7A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954" w:type="dxa"/>
            <w:gridSpan w:val="2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9"/>
              <w:rPr>
                <w:sz w:val="11"/>
              </w:rPr>
            </w:pPr>
          </w:p>
          <w:p w:rsidR="00EB07FD" w:rsidRDefault="00EB07FD" w:rsidP="003D5A7A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(формы) 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2308" w:type="dxa"/>
            <w:gridSpan w:val="3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8"/>
              <w:rPr>
                <w:sz w:val="13"/>
              </w:rPr>
            </w:pPr>
          </w:p>
          <w:p w:rsidR="00EB07FD" w:rsidRDefault="00EB07FD" w:rsidP="003D5A7A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>Показатель объема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8"/>
              <w:rPr>
                <w:sz w:val="13"/>
              </w:rPr>
            </w:pPr>
          </w:p>
          <w:p w:rsidR="00EB07FD" w:rsidRDefault="00EB07FD" w:rsidP="003D5A7A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7"/>
              <w:rPr>
                <w:sz w:val="12"/>
              </w:rPr>
            </w:pPr>
          </w:p>
          <w:p w:rsidR="00EB07FD" w:rsidRDefault="00EB07FD" w:rsidP="003D5A7A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EB07FD" w:rsidRDefault="00EB07FD" w:rsidP="003D5A7A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EB07FD" w:rsidRDefault="00EB07FD" w:rsidP="003D5A7A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EB07FD" w:rsidRDefault="00EB07FD" w:rsidP="003D5A7A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EB07FD" w:rsidTr="003D5A7A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EB07FD" w:rsidRDefault="00EB07FD" w:rsidP="003D5A7A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EB07FD" w:rsidRDefault="00EB07FD" w:rsidP="003D5A7A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EB07FD" w:rsidRDefault="00EB07FD" w:rsidP="003D5A7A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5742D5">
              <w:rPr>
                <w:sz w:val="12"/>
              </w:rPr>
              <w:t>5</w:t>
            </w: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9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5742D5">
              <w:rPr>
                <w:sz w:val="12"/>
              </w:rPr>
              <w:t>6</w:t>
            </w: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5742D5">
              <w:rPr>
                <w:sz w:val="12"/>
              </w:rPr>
              <w:t>7</w:t>
            </w: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EB07FD" w:rsidRDefault="00EB07FD" w:rsidP="003D5A7A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проце</w:t>
            </w:r>
            <w:proofErr w:type="gramStart"/>
            <w:r>
              <w:rPr>
                <w:sz w:val="14"/>
              </w:rPr>
              <w:t>н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99" w:type="dxa"/>
            <w:vMerge w:val="restart"/>
          </w:tcPr>
          <w:p w:rsidR="00EB07FD" w:rsidRDefault="00EB07FD" w:rsidP="003D5A7A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</w:t>
            </w:r>
            <w:proofErr w:type="gramStart"/>
            <w:r>
              <w:rPr>
                <w:spacing w:val="-1"/>
                <w:sz w:val="14"/>
              </w:rPr>
              <w:t>т-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EB07FD" w:rsidTr="003D5A7A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EB07FD" w:rsidRDefault="00EB07FD" w:rsidP="003D5A7A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</w:tr>
      <w:tr w:rsidR="00EB07FD" w:rsidTr="003D5A7A">
        <w:trPr>
          <w:trHeight w:val="172"/>
        </w:trPr>
        <w:tc>
          <w:tcPr>
            <w:tcW w:w="888" w:type="dxa"/>
          </w:tcPr>
          <w:p w:rsidR="00EB07FD" w:rsidRDefault="00EB07FD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EB07FD" w:rsidRDefault="00EB07FD" w:rsidP="003D5A7A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EB07FD" w:rsidRDefault="00EB07FD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EB07FD" w:rsidTr="003D5A7A">
        <w:trPr>
          <w:trHeight w:val="172"/>
        </w:trPr>
        <w:tc>
          <w:tcPr>
            <w:tcW w:w="888" w:type="dxa"/>
          </w:tcPr>
          <w:p w:rsidR="00EB07FD" w:rsidRPr="002341D8" w:rsidRDefault="005A6304" w:rsidP="003D5A7A">
            <w:pPr>
              <w:pStyle w:val="TableParagraph"/>
              <w:rPr>
                <w:sz w:val="16"/>
                <w:szCs w:val="16"/>
              </w:rPr>
            </w:pPr>
            <w:r w:rsidRPr="00AF27F1">
              <w:rPr>
                <w:sz w:val="16"/>
                <w:szCs w:val="16"/>
                <w:lang w:eastAsia="ru-RU"/>
              </w:rPr>
              <w:t>853211О.99.0.БВ19АА65000</w:t>
            </w:r>
          </w:p>
        </w:tc>
        <w:tc>
          <w:tcPr>
            <w:tcW w:w="977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</w:tcPr>
          <w:p w:rsidR="00EB07FD" w:rsidRPr="005A6304" w:rsidRDefault="00F457BA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color w:val="000000"/>
                <w:sz w:val="16"/>
                <w:szCs w:val="16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977" w:type="dxa"/>
          </w:tcPr>
          <w:p w:rsidR="00EB07FD" w:rsidRPr="005A6304" w:rsidRDefault="007A1E7A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-</w:t>
            </w:r>
          </w:p>
        </w:tc>
        <w:tc>
          <w:tcPr>
            <w:tcW w:w="977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очная</w:t>
            </w:r>
          </w:p>
        </w:tc>
        <w:tc>
          <w:tcPr>
            <w:tcW w:w="977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5A6304"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888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A6304">
              <w:rPr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5A6304">
              <w:rPr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A6304">
              <w:rPr>
                <w:sz w:val="16"/>
                <w:szCs w:val="16"/>
                <w:lang w:eastAsia="ru-RU"/>
              </w:rPr>
              <w:t>Число человеко-дней обучения</w:t>
            </w:r>
          </w:p>
          <w:p w:rsidR="00F457BA" w:rsidRPr="005A6304" w:rsidRDefault="00F457BA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457BA" w:rsidRPr="005A6304" w:rsidRDefault="00F457BA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  <w:lang w:eastAsia="ru-RU"/>
              </w:rPr>
              <w:t xml:space="preserve">Число </w:t>
            </w:r>
            <w:proofErr w:type="spellStart"/>
            <w:proofErr w:type="gramStart"/>
            <w:r w:rsidRPr="005A6304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5A6304">
              <w:rPr>
                <w:sz w:val="16"/>
                <w:szCs w:val="16"/>
                <w:lang w:eastAsia="ru-RU"/>
              </w:rPr>
              <w:t xml:space="preserve"> – часов</w:t>
            </w:r>
            <w:proofErr w:type="gramEnd"/>
            <w:r w:rsidRPr="005A6304">
              <w:rPr>
                <w:sz w:val="16"/>
                <w:szCs w:val="16"/>
                <w:lang w:eastAsia="ru-RU"/>
              </w:rPr>
              <w:t xml:space="preserve"> пребывания</w:t>
            </w:r>
          </w:p>
        </w:tc>
        <w:tc>
          <w:tcPr>
            <w:tcW w:w="799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человек</w:t>
            </w: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F457BA" w:rsidRPr="005A6304" w:rsidRDefault="00EB07FD" w:rsidP="005A630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6304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5A6304">
              <w:rPr>
                <w:sz w:val="16"/>
                <w:szCs w:val="16"/>
                <w:lang w:eastAsia="ru-RU"/>
              </w:rPr>
              <w:t>- дней</w:t>
            </w:r>
            <w:proofErr w:type="gramEnd"/>
          </w:p>
          <w:p w:rsidR="00F457BA" w:rsidRPr="005A6304" w:rsidRDefault="00F457BA" w:rsidP="005A6304">
            <w:pPr>
              <w:jc w:val="center"/>
              <w:rPr>
                <w:sz w:val="16"/>
                <w:szCs w:val="16"/>
              </w:rPr>
            </w:pPr>
          </w:p>
          <w:p w:rsidR="00F457BA" w:rsidRPr="005A6304" w:rsidRDefault="00F457BA" w:rsidP="005A6304">
            <w:pPr>
              <w:jc w:val="center"/>
              <w:rPr>
                <w:sz w:val="16"/>
                <w:szCs w:val="16"/>
              </w:rPr>
            </w:pPr>
          </w:p>
          <w:p w:rsidR="00F457BA" w:rsidRPr="005A6304" w:rsidRDefault="00F457BA" w:rsidP="005A6304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EB07FD" w:rsidRPr="005A6304" w:rsidRDefault="00F457BA" w:rsidP="005A630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6304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5A6304">
              <w:rPr>
                <w:sz w:val="16"/>
                <w:szCs w:val="16"/>
                <w:lang w:eastAsia="ru-RU"/>
              </w:rPr>
              <w:t xml:space="preserve"> - час</w:t>
            </w:r>
            <w:proofErr w:type="gramEnd"/>
          </w:p>
        </w:tc>
        <w:tc>
          <w:tcPr>
            <w:tcW w:w="621" w:type="dxa"/>
          </w:tcPr>
          <w:p w:rsidR="00EB07FD" w:rsidRDefault="005A6304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Pr="005A6304" w:rsidRDefault="005A6304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98" w:type="dxa"/>
            <w:gridSpan w:val="3"/>
          </w:tcPr>
          <w:p w:rsidR="00EB07FD" w:rsidRDefault="00484D26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9431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Pr="005A6304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113172</w:t>
            </w:r>
          </w:p>
        </w:tc>
        <w:tc>
          <w:tcPr>
            <w:tcW w:w="798" w:type="dxa"/>
            <w:gridSpan w:val="3"/>
          </w:tcPr>
          <w:p w:rsidR="00EB07FD" w:rsidRDefault="00484D26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9431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Pr="005A6304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113172</w:t>
            </w:r>
          </w:p>
        </w:tc>
        <w:tc>
          <w:tcPr>
            <w:tcW w:w="798" w:type="dxa"/>
            <w:gridSpan w:val="3"/>
          </w:tcPr>
          <w:p w:rsidR="00EB07FD" w:rsidRDefault="00484D26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9431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Pr="005A6304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113172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07FD" w:rsidRPr="006E1E2D" w:rsidRDefault="006E1E2D" w:rsidP="006E1E2D">
            <w:pPr>
              <w:jc w:val="center"/>
              <w:rPr>
                <w:sz w:val="16"/>
                <w:szCs w:val="16"/>
              </w:rPr>
            </w:pPr>
            <w:r w:rsidRPr="006E1E2D">
              <w:rPr>
                <w:sz w:val="16"/>
                <w:szCs w:val="16"/>
              </w:rPr>
              <w:t>5</w:t>
            </w: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  <w:r w:rsidRPr="006E1E2D">
              <w:rPr>
                <w:sz w:val="16"/>
                <w:szCs w:val="16"/>
              </w:rPr>
              <w:t>5</w:t>
            </w: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F457BA" w:rsidRDefault="006E1E2D" w:rsidP="006E1E2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B07FD" w:rsidRDefault="00EB07FD" w:rsidP="00EB07FD">
      <w:pPr>
        <w:pStyle w:val="a4"/>
        <w:spacing w:before="8"/>
        <w:rPr>
          <w:sz w:val="20"/>
        </w:rPr>
      </w:pP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устанавливающие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(цену,</w:t>
      </w:r>
      <w:r>
        <w:rPr>
          <w:spacing w:val="-1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установления</w:t>
      </w:r>
    </w:p>
    <w:p w:rsidR="00EB07FD" w:rsidRDefault="00EB07FD" w:rsidP="00EB07FD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EB07FD" w:rsidTr="003D5A7A">
        <w:trPr>
          <w:trHeight w:val="253"/>
        </w:trPr>
        <w:tc>
          <w:tcPr>
            <w:tcW w:w="14474" w:type="dxa"/>
            <w:gridSpan w:val="5"/>
          </w:tcPr>
          <w:p w:rsidR="00EB07FD" w:rsidRDefault="00EB07FD" w:rsidP="003D5A7A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EB07FD" w:rsidTr="003D5A7A">
        <w:trPr>
          <w:trHeight w:val="253"/>
        </w:trPr>
        <w:tc>
          <w:tcPr>
            <w:tcW w:w="2664" w:type="dxa"/>
          </w:tcPr>
          <w:p w:rsidR="00EB07FD" w:rsidRDefault="00EB07FD" w:rsidP="003D5A7A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EB07FD" w:rsidRDefault="00EB07FD" w:rsidP="003D5A7A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EB07FD" w:rsidRDefault="00EB07FD" w:rsidP="003D5A7A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EB07FD" w:rsidTr="003D5A7A">
        <w:trPr>
          <w:trHeight w:val="253"/>
        </w:trPr>
        <w:tc>
          <w:tcPr>
            <w:tcW w:w="2664" w:type="dxa"/>
          </w:tcPr>
          <w:p w:rsidR="00EB07FD" w:rsidRDefault="00EB07FD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EB07FD" w:rsidRDefault="00EB07FD" w:rsidP="003D5A7A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EB07FD" w:rsidRDefault="00EB07FD" w:rsidP="003D5A7A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B07FD" w:rsidTr="003D5A7A">
        <w:trPr>
          <w:trHeight w:val="253"/>
        </w:trPr>
        <w:tc>
          <w:tcPr>
            <w:tcW w:w="2664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</w:tr>
    </w:tbl>
    <w:p w:rsidR="00EB07FD" w:rsidRDefault="00EB07FD" w:rsidP="00EB07FD">
      <w:pPr>
        <w:pStyle w:val="a4"/>
        <w:spacing w:before="8"/>
        <w:rPr>
          <w:sz w:val="20"/>
        </w:rPr>
      </w:pPr>
    </w:p>
    <w:p w:rsidR="00B12CD3" w:rsidRDefault="00B12CD3" w:rsidP="00B12CD3">
      <w:pPr>
        <w:pStyle w:val="a7"/>
        <w:numPr>
          <w:ilvl w:val="0"/>
          <w:numId w:val="14"/>
        </w:numPr>
        <w:tabs>
          <w:tab w:val="left" w:pos="376"/>
        </w:tabs>
      </w:pPr>
      <w:r>
        <w:t>Порядок оказания муниципальной услуги</w:t>
      </w:r>
    </w:p>
    <w:p w:rsidR="00B12CD3" w:rsidRPr="009E3DBA" w:rsidRDefault="00B12CD3" w:rsidP="00B12CD3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B12CD3" w:rsidRPr="009E3DBA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B12CD3" w:rsidRPr="009E3DBA" w:rsidRDefault="00B12CD3" w:rsidP="00B12CD3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B12CD3" w:rsidRDefault="00B12CD3" w:rsidP="00B12CD3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B12CD3" w:rsidRPr="00F96C22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 xml:space="preserve">Приказ Министерства просвещения Российской Федерации от 15.05.2020 № 236 «Об утверждении Порядка приема на </w:t>
      </w:r>
      <w:proofErr w:type="gramStart"/>
      <w:r w:rsidRPr="00F96C22">
        <w:rPr>
          <w:sz w:val="22"/>
          <w:szCs w:val="22"/>
        </w:rPr>
        <w:t>обучение по</w:t>
      </w:r>
      <w:proofErr w:type="gramEnd"/>
      <w:r w:rsidRPr="00F96C22">
        <w:rPr>
          <w:sz w:val="22"/>
          <w:szCs w:val="22"/>
        </w:rPr>
        <w:t xml:space="preserve"> образовательным программам дошкольного образования»</w:t>
      </w:r>
    </w:p>
    <w:p w:rsidR="00B12CD3" w:rsidRPr="009E3DBA" w:rsidRDefault="00B12CD3" w:rsidP="00B12CD3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F96C22">
        <w:t xml:space="preserve">-Приказ </w:t>
      </w:r>
      <w:proofErr w:type="spellStart"/>
      <w:r w:rsidRPr="00F96C22">
        <w:t>Минпросвещения</w:t>
      </w:r>
      <w:proofErr w:type="spellEnd"/>
      <w:r w:rsidRPr="00F96C22">
        <w:t xml:space="preserve"> России от 25.11.2022 N 1028 "Об утверждении федеральной образовательной программы дошкольного образования"</w:t>
      </w:r>
      <w:r w:rsidRPr="009E3DBA">
        <w:rPr>
          <w:lang w:eastAsia="ru-RU"/>
        </w:rPr>
        <w:tab/>
      </w:r>
    </w:p>
    <w:p w:rsidR="00B12CD3" w:rsidRDefault="00B12CD3" w:rsidP="00B12CD3">
      <w:pPr>
        <w:pStyle w:val="a4"/>
        <w:spacing w:before="31"/>
        <w:ind w:firstLineChars="1800" w:firstLine="3015"/>
        <w:rPr>
          <w:w w:val="105"/>
        </w:rPr>
      </w:pPr>
    </w:p>
    <w:p w:rsidR="00EB07FD" w:rsidRDefault="00EB07FD" w:rsidP="00F457BA">
      <w:pPr>
        <w:tabs>
          <w:tab w:val="left" w:pos="5670"/>
        </w:tabs>
        <w:adjustRightInd w:val="0"/>
        <w:rPr>
          <w:lang w:eastAsia="ru-RU"/>
        </w:rPr>
      </w:pPr>
    </w:p>
    <w:p w:rsidR="00EB07FD" w:rsidRDefault="00EB07FD" w:rsidP="00E01291">
      <w:pPr>
        <w:pStyle w:val="a7"/>
        <w:numPr>
          <w:ilvl w:val="1"/>
          <w:numId w:val="15"/>
        </w:numPr>
        <w:tabs>
          <w:tab w:val="left" w:pos="542"/>
        </w:tabs>
        <w:spacing w:before="92"/>
      </w:pPr>
      <w:r>
        <w:t>Порядок</w:t>
      </w:r>
      <w:r w:rsidRPr="00E01291">
        <w:rPr>
          <w:spacing w:val="-2"/>
        </w:rPr>
        <w:t xml:space="preserve"> </w:t>
      </w:r>
      <w:r>
        <w:t>информирования</w:t>
      </w:r>
      <w:r w:rsidRPr="00E01291">
        <w:rPr>
          <w:spacing w:val="-3"/>
        </w:rPr>
        <w:t xml:space="preserve"> </w:t>
      </w:r>
      <w:r>
        <w:t>потенциальных</w:t>
      </w:r>
      <w:r w:rsidRPr="00E01291">
        <w:rPr>
          <w:spacing w:val="-2"/>
        </w:rPr>
        <w:t xml:space="preserve"> </w:t>
      </w:r>
      <w:r>
        <w:t>потребителей</w:t>
      </w:r>
      <w:r w:rsidRPr="00E01291">
        <w:rPr>
          <w:spacing w:val="-3"/>
        </w:rPr>
        <w:t xml:space="preserve"> </w:t>
      </w:r>
      <w:r>
        <w:t>муниципальной</w:t>
      </w:r>
      <w:r w:rsidRPr="00E01291">
        <w:rPr>
          <w:spacing w:val="-3"/>
        </w:rPr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3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По мере внесения изменений в документы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Не устанавливается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десяти рабочих дней со дня их создания, получения или внесения в них изменений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 xml:space="preserve">Телефон 8 (48144) </w:t>
            </w:r>
            <w:r w:rsidR="00B743DE">
              <w:t>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По мере обращения</w:t>
            </w:r>
          </w:p>
        </w:tc>
      </w:tr>
    </w:tbl>
    <w:p w:rsidR="00EB07FD" w:rsidRDefault="00EB07FD" w:rsidP="00EB07FD">
      <w:pPr>
        <w:rPr>
          <w:sz w:val="16"/>
        </w:rPr>
      </w:pPr>
    </w:p>
    <w:p w:rsidR="00EB07FD" w:rsidRDefault="00EB07FD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A66E52" w:rsidRPr="00A70A64" w:rsidRDefault="00A66E52" w:rsidP="00A66E52">
      <w:pPr>
        <w:tabs>
          <w:tab w:val="left" w:pos="1562"/>
          <w:tab w:val="left" w:pos="6521"/>
          <w:tab w:val="center" w:pos="7419"/>
        </w:tabs>
        <w:spacing w:before="47"/>
        <w:ind w:left="79"/>
        <w:jc w:val="center"/>
      </w:pPr>
      <w:r>
        <w:lastRenderedPageBreak/>
        <w:t xml:space="preserve">Раздел </w:t>
      </w:r>
      <w:r>
        <w:rPr>
          <w:u w:val="single"/>
        </w:rPr>
        <w:t xml:space="preserve"> </w:t>
      </w:r>
      <w:r w:rsidR="00E50263">
        <w:rPr>
          <w:u w:val="single"/>
        </w:rPr>
        <w:t>4</w:t>
      </w:r>
    </w:p>
    <w:p w:rsidR="00A66E52" w:rsidRDefault="00A66E52" w:rsidP="00A66E52">
      <w:pPr>
        <w:rPr>
          <w:sz w:val="18"/>
        </w:rPr>
      </w:pPr>
    </w:p>
    <w:p w:rsidR="00A66E52" w:rsidRDefault="00A66E52" w:rsidP="00A66E52">
      <w:pPr>
        <w:rPr>
          <w:sz w:val="18"/>
        </w:rPr>
        <w:sectPr w:rsidR="00A66E52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A66E52" w:rsidRDefault="00A66E52" w:rsidP="00A66E52">
      <w:pPr>
        <w:pStyle w:val="a7"/>
        <w:numPr>
          <w:ilvl w:val="0"/>
          <w:numId w:val="16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A66E52" w:rsidRDefault="00A66E52" w:rsidP="00A66E52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 w:rsidR="00E50263">
        <w:t xml:space="preserve"> </w:t>
      </w:r>
      <w:r>
        <w:t>услуги</w:t>
      </w:r>
      <w:r>
        <w:tab/>
      </w:r>
      <w:r>
        <w:rPr>
          <w:sz w:val="24"/>
          <w:szCs w:val="24"/>
          <w:u w:val="single"/>
          <w:lang w:eastAsia="ru-RU"/>
        </w:rPr>
        <w:t>Присмотр и уход</w:t>
      </w:r>
      <w:r>
        <w:rPr>
          <w:u w:val="single"/>
        </w:rPr>
        <w:tab/>
      </w:r>
    </w:p>
    <w:p w:rsidR="00A66E52" w:rsidRDefault="00A66E52" w:rsidP="00A66E52">
      <w:pPr>
        <w:pStyle w:val="a7"/>
        <w:numPr>
          <w:ilvl w:val="0"/>
          <w:numId w:val="16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>
        <w:rPr>
          <w:u w:val="single"/>
        </w:rPr>
        <w:t>физические</w:t>
      </w:r>
      <w:r w:rsidR="00E50263">
        <w:rPr>
          <w:u w:val="single"/>
        </w:rPr>
        <w:t xml:space="preserve"> </w:t>
      </w:r>
      <w:r>
        <w:rPr>
          <w:u w:val="single"/>
        </w:rPr>
        <w:t>лица</w:t>
      </w:r>
      <w:r>
        <w:rPr>
          <w:u w:val="single"/>
        </w:rPr>
        <w:tab/>
      </w:r>
    </w:p>
    <w:p w:rsidR="00A66E52" w:rsidRDefault="00A66E52" w:rsidP="00A66E52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 w:rsidR="00E50263">
        <w:t xml:space="preserve"> </w:t>
      </w:r>
      <w:r>
        <w:t>услуги</w:t>
      </w:r>
      <w:r>
        <w:tab/>
      </w:r>
      <w:r>
        <w:rPr>
          <w:u w:val="single"/>
        </w:rPr>
        <w:tab/>
      </w:r>
    </w:p>
    <w:tbl>
      <w:tblPr>
        <w:tblStyle w:val="a6"/>
        <w:tblpPr w:leftFromText="180" w:rightFromText="180" w:vertAnchor="page" w:horzAnchor="page" w:tblpX="13777" w:tblpY="1645"/>
        <w:tblOverlap w:val="never"/>
        <w:tblW w:w="0" w:type="auto"/>
        <w:tblLook w:val="0000"/>
      </w:tblPr>
      <w:tblGrid>
        <w:gridCol w:w="1080"/>
      </w:tblGrid>
      <w:tr w:rsidR="00A66E52" w:rsidTr="00537644">
        <w:trPr>
          <w:trHeight w:val="612"/>
        </w:trPr>
        <w:tc>
          <w:tcPr>
            <w:tcW w:w="1080" w:type="dxa"/>
          </w:tcPr>
          <w:p w:rsidR="00A66E52" w:rsidRDefault="00A66E52" w:rsidP="00537644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50.785.0</w:t>
            </w:r>
          </w:p>
        </w:tc>
      </w:tr>
    </w:tbl>
    <w:p w:rsidR="00A66E52" w:rsidRDefault="00A66E52" w:rsidP="00A66E52">
      <w:pPr>
        <w:spacing w:line="274" w:lineRule="auto"/>
        <w:ind w:left="3" w:right="2064" w:hanging="3"/>
        <w:rPr>
          <w:sz w:val="18"/>
        </w:rPr>
      </w:pPr>
      <w:r>
        <w:br w:type="column"/>
      </w:r>
      <w:r>
        <w:rPr>
          <w:sz w:val="18"/>
        </w:rPr>
        <w:t>Код по общероссийскому</w:t>
      </w:r>
      <w:r w:rsidR="00E50263">
        <w:rPr>
          <w:sz w:val="18"/>
        </w:rPr>
        <w:t xml:space="preserve"> </w:t>
      </w:r>
      <w:r>
        <w:rPr>
          <w:sz w:val="18"/>
        </w:rPr>
        <w:t>базовому перечню или</w:t>
      </w:r>
    </w:p>
    <w:p w:rsidR="00A66E52" w:rsidRDefault="00A66E52" w:rsidP="00A66E52">
      <w:pPr>
        <w:spacing w:line="274" w:lineRule="auto"/>
        <w:ind w:left="3" w:right="2064" w:hanging="3"/>
        <w:rPr>
          <w:sz w:val="18"/>
        </w:rPr>
      </w:pPr>
      <w:r>
        <w:rPr>
          <w:sz w:val="18"/>
        </w:rPr>
        <w:t>федеральному</w:t>
      </w:r>
      <w:r w:rsidR="00E50263">
        <w:rPr>
          <w:sz w:val="18"/>
        </w:rPr>
        <w:t xml:space="preserve"> </w:t>
      </w:r>
      <w:r>
        <w:rPr>
          <w:sz w:val="18"/>
        </w:rPr>
        <w:t>перечню</w:t>
      </w:r>
    </w:p>
    <w:p w:rsidR="00A66E52" w:rsidRDefault="00A66E52" w:rsidP="00A66E52">
      <w:pPr>
        <w:spacing w:line="273" w:lineRule="auto"/>
        <w:jc w:val="both"/>
        <w:rPr>
          <w:sz w:val="18"/>
        </w:rPr>
        <w:sectPr w:rsidR="00A66E52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</w:p>
    <w:p w:rsidR="00A66E52" w:rsidRDefault="00A66E52" w:rsidP="00A66E52">
      <w:pPr>
        <w:pStyle w:val="a4"/>
        <w:spacing w:before="8"/>
        <w:rPr>
          <w:sz w:val="19"/>
        </w:rPr>
      </w:pPr>
    </w:p>
    <w:p w:rsidR="00A66E52" w:rsidRDefault="00A66E52" w:rsidP="00A66E52">
      <w:pPr>
        <w:pStyle w:val="a7"/>
        <w:numPr>
          <w:ilvl w:val="0"/>
          <w:numId w:val="16"/>
        </w:numPr>
        <w:tabs>
          <w:tab w:val="left" w:pos="376"/>
        </w:tabs>
      </w:pPr>
      <w:r>
        <w:t>Показатели,</w:t>
      </w:r>
      <w:r w:rsidR="006C0427">
        <w:t xml:space="preserve"> </w:t>
      </w:r>
      <w:r>
        <w:t>характеризующие</w:t>
      </w:r>
      <w:r w:rsidR="006C0427">
        <w:t xml:space="preserve"> </w:t>
      </w:r>
      <w:r>
        <w:t>объем</w:t>
      </w:r>
      <w:r w:rsidR="006C0427">
        <w:t xml:space="preserve"> </w:t>
      </w:r>
      <w:proofErr w:type="gramStart"/>
      <w:r>
        <w:t>и(</w:t>
      </w:r>
      <w:proofErr w:type="gramEnd"/>
      <w:r>
        <w:t>или)качество</w:t>
      </w:r>
      <w:r w:rsidR="006C0427">
        <w:t xml:space="preserve"> </w:t>
      </w:r>
      <w:r>
        <w:t>муниципальной</w:t>
      </w:r>
      <w:r w:rsidR="006C0427">
        <w:t xml:space="preserve"> </w:t>
      </w:r>
      <w:r>
        <w:t>услуги</w:t>
      </w:r>
    </w:p>
    <w:p w:rsidR="00A66E52" w:rsidRDefault="00A66E52" w:rsidP="00A66E52">
      <w:pPr>
        <w:pStyle w:val="a4"/>
        <w:spacing w:before="8"/>
        <w:rPr>
          <w:sz w:val="27"/>
        </w:rPr>
      </w:pPr>
    </w:p>
    <w:p w:rsidR="00A66E52" w:rsidRDefault="00A66E52" w:rsidP="00A66E52">
      <w:pPr>
        <w:pStyle w:val="a7"/>
        <w:numPr>
          <w:ilvl w:val="1"/>
          <w:numId w:val="17"/>
        </w:numPr>
        <w:tabs>
          <w:tab w:val="left" w:pos="542"/>
        </w:tabs>
      </w:pPr>
      <w:r>
        <w:t>Показатели,</w:t>
      </w:r>
      <w:r w:rsidR="00E50263">
        <w:t xml:space="preserve"> </w:t>
      </w:r>
      <w:r>
        <w:t>характеризующиекачествомуниципальнойуслуги</w:t>
      </w:r>
      <w:r w:rsidRPr="002341D8">
        <w:rPr>
          <w:vertAlign w:val="superscript"/>
        </w:rPr>
        <w:t>4</w:t>
      </w:r>
    </w:p>
    <w:p w:rsidR="00A66E52" w:rsidRDefault="00A66E52" w:rsidP="00A66E52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252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A66E52" w:rsidTr="00537644">
        <w:trPr>
          <w:trHeight w:val="841"/>
        </w:trPr>
        <w:tc>
          <w:tcPr>
            <w:tcW w:w="1066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  <w:p w:rsidR="00A66E52" w:rsidRDefault="00A66E52" w:rsidP="00537644">
            <w:pPr>
              <w:pStyle w:val="TableParagraph"/>
              <w:spacing w:before="4"/>
              <w:rPr>
                <w:sz w:val="23"/>
              </w:rPr>
            </w:pPr>
          </w:p>
          <w:p w:rsidR="00A66E52" w:rsidRDefault="00A66E52" w:rsidP="00537644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 w:rsidR="006C0427"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реестровой</w:t>
            </w:r>
            <w:proofErr w:type="gramEnd"/>
          </w:p>
          <w:p w:rsidR="00A66E52" w:rsidRDefault="00A66E52" w:rsidP="00537644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A66E52" w:rsidRDefault="00A66E52" w:rsidP="00537644">
            <w:pPr>
              <w:pStyle w:val="TableParagraph"/>
              <w:spacing w:before="9"/>
              <w:rPr>
                <w:sz w:val="20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 w:rsidR="006C0427">
              <w:rPr>
                <w:sz w:val="14"/>
              </w:rPr>
              <w:t xml:space="preserve"> содержание </w:t>
            </w:r>
            <w:r>
              <w:rPr>
                <w:w w:val="105"/>
                <w:sz w:val="14"/>
              </w:rPr>
              <w:t>муниципальной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A66E52" w:rsidRDefault="00A66E52" w:rsidP="00537644">
            <w:pPr>
              <w:pStyle w:val="TableParagraph"/>
              <w:spacing w:before="8"/>
              <w:rPr>
                <w:sz w:val="12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3029" w:type="dxa"/>
            <w:gridSpan w:val="3"/>
          </w:tcPr>
          <w:p w:rsidR="00A66E52" w:rsidRDefault="00A66E52" w:rsidP="00537644">
            <w:pPr>
              <w:pStyle w:val="TableParagraph"/>
              <w:spacing w:before="9"/>
              <w:rPr>
                <w:sz w:val="20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</w:t>
            </w:r>
            <w:r w:rsidR="006C0427">
              <w:rPr>
                <w:w w:val="105"/>
                <w:sz w:val="14"/>
              </w:rPr>
              <w:t xml:space="preserve">а </w:t>
            </w:r>
            <w:r>
              <w:rPr>
                <w:sz w:val="14"/>
              </w:rPr>
              <w:t>муниципальной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A66E52" w:rsidRDefault="00A66E52" w:rsidP="00537644">
            <w:pPr>
              <w:pStyle w:val="TableParagraph"/>
              <w:spacing w:before="9"/>
              <w:rPr>
                <w:sz w:val="20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A66E52" w:rsidRDefault="00A66E52" w:rsidP="00537644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</w:t>
            </w:r>
            <w:proofErr w:type="gramStart"/>
            <w:r>
              <w:rPr>
                <w:w w:val="105"/>
                <w:sz w:val="14"/>
              </w:rPr>
              <w:t>)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тклонения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качествамуниципальнойуслуги7</w:t>
            </w:r>
          </w:p>
        </w:tc>
      </w:tr>
      <w:tr w:rsidR="00A66E52" w:rsidTr="00537644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252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A66E52" w:rsidRDefault="00A66E52" w:rsidP="00537644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 w:rsidR="006C0427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A66E52" w:rsidRDefault="00A66E52" w:rsidP="00537644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6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8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6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356" w:type="dxa"/>
          </w:tcPr>
          <w:p w:rsidR="00A66E52" w:rsidRDefault="00A66E52" w:rsidP="00537644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  <w:p w:rsidR="00A66E52" w:rsidRDefault="00A66E52" w:rsidP="00537644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 w:rsidR="006C0427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A66E52" w:rsidRDefault="00A66E52" w:rsidP="00537644">
            <w:pPr>
              <w:pStyle w:val="TableParagraph"/>
              <w:spacing w:before="6"/>
              <w:rPr>
                <w:sz w:val="19"/>
              </w:rPr>
            </w:pPr>
          </w:p>
          <w:p w:rsidR="00A66E52" w:rsidRDefault="00A66E52" w:rsidP="00537644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 w:rsidR="006C0427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абсолютных</w:t>
            </w:r>
            <w:r>
              <w:rPr>
                <w:w w:val="105"/>
                <w:sz w:val="14"/>
              </w:rPr>
              <w:t>величинах</w:t>
            </w:r>
            <w:proofErr w:type="spellEnd"/>
          </w:p>
        </w:tc>
      </w:tr>
      <w:tr w:rsidR="00A66E52" w:rsidTr="00537644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spacing w:before="8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(очередной</w:t>
            </w:r>
            <w:proofErr w:type="gramEnd"/>
          </w:p>
          <w:p w:rsidR="00A66E52" w:rsidRDefault="00A66E52" w:rsidP="00537644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финансовый</w:t>
            </w:r>
            <w:r>
              <w:rPr>
                <w:w w:val="105"/>
                <w:sz w:val="14"/>
              </w:rPr>
              <w:t>год</w:t>
            </w:r>
            <w:proofErr w:type="spellEnd"/>
            <w:r>
              <w:rPr>
                <w:w w:val="105"/>
                <w:sz w:val="14"/>
              </w:rPr>
              <w:t>)</w:t>
            </w:r>
            <w:proofErr w:type="gramEnd"/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(1-йгод</w:t>
            </w:r>
            <w:proofErr w:type="gramEnd"/>
          </w:p>
          <w:p w:rsidR="00A66E52" w:rsidRDefault="00A66E52" w:rsidP="00537644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планового</w:t>
            </w:r>
            <w:r>
              <w:rPr>
                <w:w w:val="105"/>
                <w:sz w:val="14"/>
              </w:rPr>
              <w:t>периода</w:t>
            </w:r>
            <w:proofErr w:type="spellEnd"/>
            <w:r>
              <w:rPr>
                <w:w w:val="105"/>
                <w:sz w:val="14"/>
              </w:rPr>
              <w:t>)</w:t>
            </w:r>
            <w:proofErr w:type="gramEnd"/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(2-йгод</w:t>
            </w:r>
            <w:proofErr w:type="gramEnd"/>
          </w:p>
          <w:p w:rsidR="00A66E52" w:rsidRDefault="00A66E52" w:rsidP="00537644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планового</w:t>
            </w:r>
            <w:r>
              <w:rPr>
                <w:w w:val="105"/>
                <w:sz w:val="14"/>
              </w:rPr>
              <w:t>периода</w:t>
            </w:r>
            <w:proofErr w:type="spellEnd"/>
            <w:r>
              <w:rPr>
                <w:w w:val="105"/>
                <w:sz w:val="14"/>
              </w:rPr>
              <w:t>)</w:t>
            </w:r>
            <w:proofErr w:type="gramEnd"/>
          </w:p>
        </w:tc>
        <w:tc>
          <w:tcPr>
            <w:tcW w:w="97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</w:tr>
      <w:tr w:rsidR="00A66E52" w:rsidTr="00537644">
        <w:trPr>
          <w:trHeight w:val="172"/>
        </w:trPr>
        <w:tc>
          <w:tcPr>
            <w:tcW w:w="1066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252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A66E52" w:rsidTr="00537644">
        <w:trPr>
          <w:trHeight w:val="172"/>
        </w:trPr>
        <w:tc>
          <w:tcPr>
            <w:tcW w:w="1066" w:type="dxa"/>
            <w:vMerge w:val="restart"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  <w:r>
              <w:rPr>
                <w:rFonts w:eastAsia="SimSun"/>
                <w:sz w:val="16"/>
                <w:szCs w:val="16"/>
                <w:shd w:val="clear" w:color="auto" w:fill="FFFFFF"/>
              </w:rPr>
              <w:t>801011О.99.0.БВ19АГ17000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52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посещаемость</w:t>
            </w: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66E52" w:rsidTr="00537644">
        <w:trPr>
          <w:trHeight w:val="172"/>
        </w:trPr>
        <w:tc>
          <w:tcPr>
            <w:tcW w:w="1066" w:type="dxa"/>
            <w:vMerge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A66E52" w:rsidRDefault="00A66E52" w:rsidP="00A66E52">
      <w:pPr>
        <w:rPr>
          <w:sz w:val="10"/>
        </w:rPr>
        <w:sectPr w:rsidR="00A66E52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A66E52" w:rsidRDefault="00A66E52" w:rsidP="00A66E52">
      <w:pPr>
        <w:pStyle w:val="a4"/>
        <w:rPr>
          <w:sz w:val="20"/>
        </w:rPr>
      </w:pPr>
    </w:p>
    <w:p w:rsidR="00A66E52" w:rsidRDefault="00A66E52" w:rsidP="00A66E52">
      <w:pPr>
        <w:pStyle w:val="a4"/>
        <w:spacing w:before="10"/>
        <w:rPr>
          <w:sz w:val="23"/>
        </w:rPr>
      </w:pPr>
    </w:p>
    <w:p w:rsidR="00A66E52" w:rsidRDefault="00A66E52" w:rsidP="00A66E52">
      <w:pPr>
        <w:pStyle w:val="a7"/>
        <w:numPr>
          <w:ilvl w:val="1"/>
          <w:numId w:val="17"/>
        </w:numPr>
        <w:tabs>
          <w:tab w:val="left" w:pos="542"/>
        </w:tabs>
      </w:pPr>
      <w:r>
        <w:t>Показатели, характеризующие объем муниципальной услуги</w:t>
      </w:r>
    </w:p>
    <w:p w:rsidR="00A66E52" w:rsidRDefault="00A66E52" w:rsidP="00A66E52">
      <w:pPr>
        <w:pStyle w:val="a4"/>
        <w:spacing w:before="2"/>
        <w:rPr>
          <w:sz w:val="21"/>
        </w:rPr>
      </w:pPr>
    </w:p>
    <w:tbl>
      <w:tblPr>
        <w:tblW w:w="14765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1125"/>
        <w:gridCol w:w="977"/>
        <w:gridCol w:w="977"/>
        <w:gridCol w:w="977"/>
        <w:gridCol w:w="103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A66E52" w:rsidTr="00537644">
        <w:trPr>
          <w:trHeight w:val="1321"/>
        </w:trPr>
        <w:tc>
          <w:tcPr>
            <w:tcW w:w="888" w:type="dxa"/>
            <w:vMerge w:val="restart"/>
          </w:tcPr>
          <w:p w:rsidR="00A66E52" w:rsidRDefault="00A66E52" w:rsidP="00537644">
            <w:pPr>
              <w:pStyle w:val="TableParagraph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3"/>
              <w:rPr>
                <w:sz w:val="24"/>
              </w:rPr>
            </w:pPr>
          </w:p>
          <w:p w:rsidR="00A66E52" w:rsidRDefault="00A66E52" w:rsidP="00537644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Уникальный</w:t>
            </w:r>
            <w:r>
              <w:rPr>
                <w:sz w:val="14"/>
              </w:rPr>
              <w:t>номер</w:t>
            </w:r>
            <w:proofErr w:type="spellEnd"/>
            <w:r>
              <w:rPr>
                <w:sz w:val="14"/>
              </w:rPr>
              <w:t xml:space="preserve"> реестровой 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3079" w:type="dxa"/>
            <w:gridSpan w:val="3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9"/>
              <w:rPr>
                <w:sz w:val="19"/>
              </w:rPr>
            </w:pPr>
          </w:p>
          <w:p w:rsidR="00A66E52" w:rsidRDefault="00A66E52" w:rsidP="00537644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-1"/>
                <w:sz w:val="14"/>
              </w:rPr>
              <w:t xml:space="preserve">характеризующий содержание </w:t>
            </w:r>
            <w:r>
              <w:rPr>
                <w:sz w:val="14"/>
              </w:rPr>
              <w:t>муниципальной</w:t>
            </w:r>
          </w:p>
          <w:p w:rsidR="00A66E52" w:rsidRDefault="00A66E52" w:rsidP="00537644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услуги5</w:t>
            </w:r>
          </w:p>
        </w:tc>
        <w:tc>
          <w:tcPr>
            <w:tcW w:w="1954" w:type="dxa"/>
            <w:gridSpan w:val="2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9"/>
              <w:rPr>
                <w:sz w:val="11"/>
              </w:rPr>
            </w:pPr>
          </w:p>
          <w:p w:rsidR="00A66E52" w:rsidRDefault="00A66E52" w:rsidP="00537644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Показатель,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</w:t>
            </w:r>
            <w:proofErr w:type="gramStart"/>
            <w:r>
              <w:rPr>
                <w:sz w:val="14"/>
              </w:rPr>
              <w:t>я(</w:t>
            </w:r>
            <w:proofErr w:type="gramEnd"/>
            <w:r>
              <w:rPr>
                <w:sz w:val="14"/>
              </w:rPr>
              <w:t>формы) оказаниямуниципальнойуслуги5</w:t>
            </w:r>
          </w:p>
        </w:tc>
        <w:tc>
          <w:tcPr>
            <w:tcW w:w="2458" w:type="dxa"/>
            <w:gridSpan w:val="3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8"/>
              <w:rPr>
                <w:sz w:val="13"/>
              </w:rPr>
            </w:pPr>
          </w:p>
          <w:p w:rsidR="00A66E52" w:rsidRDefault="00A66E52" w:rsidP="00537644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 xml:space="preserve">Показатель объема </w:t>
            </w:r>
            <w:r>
              <w:rPr>
                <w:spacing w:val="-1"/>
                <w:sz w:val="14"/>
              </w:rPr>
              <w:t>муниципальной услуги</w:t>
            </w:r>
          </w:p>
        </w:tc>
        <w:tc>
          <w:tcPr>
            <w:tcW w:w="2394" w:type="dxa"/>
            <w:gridSpan w:val="9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8"/>
              <w:rPr>
                <w:sz w:val="13"/>
              </w:rPr>
            </w:pPr>
          </w:p>
          <w:p w:rsidR="00A66E52" w:rsidRDefault="00A66E52" w:rsidP="00537644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4" w:type="dxa"/>
            <w:gridSpan w:val="9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7"/>
              <w:rPr>
                <w:sz w:val="12"/>
              </w:rPr>
            </w:pPr>
          </w:p>
          <w:p w:rsidR="00A66E52" w:rsidRDefault="00A66E52" w:rsidP="00537644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A66E52" w:rsidRDefault="00A66E52" w:rsidP="00537644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 (цена, 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A66E52" w:rsidRDefault="00A66E52" w:rsidP="00537644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</w:t>
            </w:r>
            <w:proofErr w:type="gramStart"/>
            <w:r>
              <w:rPr>
                <w:sz w:val="14"/>
              </w:rPr>
              <w:t>е(</w:t>
            </w:r>
            <w:proofErr w:type="gramEnd"/>
            <w:r>
              <w:rPr>
                <w:sz w:val="14"/>
              </w:rPr>
              <w:t>возможные) отклонения от установленных показателей объема муниципальной</w:t>
            </w:r>
          </w:p>
          <w:p w:rsidR="00A66E52" w:rsidRDefault="00A66E52" w:rsidP="00537644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proofErr w:type="gramStart"/>
            <w:r>
              <w:rPr>
                <w:sz w:val="14"/>
                <w:vertAlign w:val="superscript"/>
              </w:rPr>
              <w:t>7</w:t>
            </w:r>
            <w:proofErr w:type="gramEnd"/>
          </w:p>
        </w:tc>
      </w:tr>
      <w:tr w:rsidR="00A66E52" w:rsidTr="00537644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1125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1038" w:type="dxa"/>
            <w:vMerge w:val="restart"/>
          </w:tcPr>
          <w:p w:rsidR="00A66E52" w:rsidRDefault="00A66E52" w:rsidP="00537644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наимено-</w:t>
            </w:r>
            <w:r>
              <w:rPr>
                <w:sz w:val="14"/>
              </w:rPr>
              <w:t>вание</w:t>
            </w:r>
            <w:proofErr w:type="spellEnd"/>
            <w:proofErr w:type="gramEnd"/>
            <w:r>
              <w:rPr>
                <w:sz w:val="14"/>
              </w:rPr>
              <w:t xml:space="preserve"> показа-</w:t>
            </w:r>
          </w:p>
          <w:p w:rsidR="00A66E52" w:rsidRDefault="00A66E52" w:rsidP="00537644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A66E52" w:rsidRDefault="00A66E52" w:rsidP="00537644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 измерения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55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62"/>
              <w:jc w:val="center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9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55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63"/>
              <w:jc w:val="center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10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A66E52" w:rsidRDefault="00A66E52" w:rsidP="00537644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A66E52" w:rsidRDefault="00A66E52" w:rsidP="00537644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A66E52" w:rsidRDefault="00A66E52" w:rsidP="00537644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A66E52" w:rsidRDefault="00A66E52" w:rsidP="00537644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 xml:space="preserve">в </w:t>
            </w:r>
            <w:proofErr w:type="spellStart"/>
            <w:proofErr w:type="gramStart"/>
            <w:r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799" w:type="dxa"/>
            <w:vMerge w:val="restart"/>
          </w:tcPr>
          <w:p w:rsidR="00A66E52" w:rsidRDefault="00A66E52" w:rsidP="00537644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в </w:t>
            </w:r>
            <w:proofErr w:type="spellStart"/>
            <w:proofErr w:type="gramStart"/>
            <w:r>
              <w:rPr>
                <w:spacing w:val="-1"/>
                <w:sz w:val="14"/>
              </w:rPr>
              <w:t>абсолют-</w:t>
            </w:r>
            <w:r>
              <w:rPr>
                <w:sz w:val="14"/>
              </w:rPr>
              <w:t>ных</w:t>
            </w:r>
            <w:proofErr w:type="spellEnd"/>
            <w:proofErr w:type="gramEnd"/>
            <w:r>
              <w:rPr>
                <w:sz w:val="14"/>
              </w:rPr>
              <w:t xml:space="preserve"> величинах</w:t>
            </w:r>
          </w:p>
        </w:tc>
      </w:tr>
      <w:tr w:rsidR="00A66E52" w:rsidTr="00537644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r>
              <w:rPr>
                <w:spacing w:val="-1"/>
                <w:sz w:val="14"/>
              </w:rPr>
              <w:t>наимено-</w:t>
            </w:r>
            <w:r>
              <w:rPr>
                <w:sz w:val="14"/>
              </w:rPr>
              <w:t>вание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-2"/>
                <w:sz w:val="14"/>
              </w:rPr>
              <w:t>ОКЕИ</w:t>
            </w:r>
            <w:proofErr w:type="gramStart"/>
            <w:r>
              <w:rPr>
                <w:spacing w:val="-1"/>
                <w:sz w:val="14"/>
                <w:vertAlign w:val="superscript"/>
              </w:rPr>
              <w:t>6</w:t>
            </w:r>
            <w:proofErr w:type="gramEnd"/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очередной</w:t>
            </w:r>
            <w:r>
              <w:rPr>
                <w:sz w:val="14"/>
              </w:rPr>
              <w:t>финансо-выйгод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(1-й год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(2-й год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очередной</w:t>
            </w:r>
            <w:r>
              <w:rPr>
                <w:sz w:val="14"/>
              </w:rPr>
              <w:t>финансо-выйгод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(1-й го </w:t>
            </w:r>
            <w:proofErr w:type="spellStart"/>
            <w:r>
              <w:rPr>
                <w:sz w:val="14"/>
              </w:rPr>
              <w:t>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(2-й год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</w:tr>
      <w:tr w:rsidR="00A66E52" w:rsidTr="00537644">
        <w:trPr>
          <w:trHeight w:val="172"/>
        </w:trPr>
        <w:tc>
          <w:tcPr>
            <w:tcW w:w="888" w:type="dxa"/>
          </w:tcPr>
          <w:p w:rsidR="00A66E52" w:rsidRDefault="00A66E52" w:rsidP="00537644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25" w:type="dxa"/>
          </w:tcPr>
          <w:p w:rsidR="00A66E52" w:rsidRDefault="00A66E52" w:rsidP="00537644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38" w:type="dxa"/>
          </w:tcPr>
          <w:p w:rsidR="00A66E52" w:rsidRDefault="00A66E52" w:rsidP="00537644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A66E52" w:rsidTr="00537644">
        <w:trPr>
          <w:trHeight w:val="172"/>
        </w:trPr>
        <w:tc>
          <w:tcPr>
            <w:tcW w:w="888" w:type="dxa"/>
            <w:vMerge w:val="restart"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  <w:r>
              <w:rPr>
                <w:rFonts w:eastAsia="SimSun"/>
                <w:sz w:val="16"/>
                <w:szCs w:val="16"/>
                <w:shd w:val="clear" w:color="auto" w:fill="FFFFFF"/>
              </w:rPr>
              <w:t>801011О.99.0.БВ19АГ17000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2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038" w:type="dxa"/>
          </w:tcPr>
          <w:p w:rsidR="00A66E52" w:rsidRDefault="00A66E52" w:rsidP="00537644">
            <w:pPr>
              <w:pStyle w:val="TableParagraph"/>
              <w:rPr>
                <w:sz w:val="10"/>
              </w:rPr>
            </w:pPr>
            <w:r w:rsidRPr="00AB7229">
              <w:rPr>
                <w:sz w:val="16"/>
              </w:rPr>
              <w:t xml:space="preserve">число </w:t>
            </w:r>
            <w:proofErr w:type="gramStart"/>
            <w:r w:rsidRPr="00AB7229"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799" w:type="dxa"/>
          </w:tcPr>
          <w:p w:rsidR="00A66E52" w:rsidRPr="00AB7229" w:rsidRDefault="00A66E52" w:rsidP="00537644">
            <w:pPr>
              <w:pStyle w:val="TableParagraph"/>
              <w:rPr>
                <w:sz w:val="18"/>
              </w:rPr>
            </w:pPr>
            <w:r w:rsidRPr="00AB7229">
              <w:rPr>
                <w:sz w:val="16"/>
              </w:rPr>
              <w:t>человек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66E52" w:rsidTr="00537644">
        <w:trPr>
          <w:trHeight w:val="172"/>
        </w:trPr>
        <w:tc>
          <w:tcPr>
            <w:tcW w:w="888" w:type="dxa"/>
            <w:vMerge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A66E52" w:rsidRPr="00AB7229" w:rsidRDefault="00A66E52" w:rsidP="005376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число человеко-дней пребывания</w:t>
            </w:r>
          </w:p>
        </w:tc>
        <w:tc>
          <w:tcPr>
            <w:tcW w:w="799" w:type="dxa"/>
          </w:tcPr>
          <w:p w:rsidR="00A66E52" w:rsidRPr="00AB7229" w:rsidRDefault="00A66E52" w:rsidP="00537644">
            <w:pPr>
              <w:pStyle w:val="TableParagraph"/>
              <w:rPr>
                <w:sz w:val="18"/>
              </w:rPr>
            </w:pPr>
            <w:r w:rsidRPr="00AB7229">
              <w:rPr>
                <w:sz w:val="16"/>
              </w:rPr>
              <w:t>человеко-дней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66E52" w:rsidTr="00537644">
        <w:trPr>
          <w:trHeight w:val="172"/>
        </w:trPr>
        <w:tc>
          <w:tcPr>
            <w:tcW w:w="888" w:type="dxa"/>
            <w:vMerge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число человеко-часов пребывания</w:t>
            </w:r>
          </w:p>
        </w:tc>
        <w:tc>
          <w:tcPr>
            <w:tcW w:w="799" w:type="dxa"/>
          </w:tcPr>
          <w:p w:rsidR="00A66E52" w:rsidRPr="00AB7229" w:rsidRDefault="00A66E52" w:rsidP="005376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человеко-час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A66E52" w:rsidRDefault="00A66E52" w:rsidP="00A66E52">
      <w:pPr>
        <w:pStyle w:val="a4"/>
        <w:spacing w:before="8"/>
        <w:rPr>
          <w:sz w:val="20"/>
        </w:rPr>
      </w:pPr>
    </w:p>
    <w:p w:rsidR="00A66E52" w:rsidRDefault="00A66E52" w:rsidP="00A66E52">
      <w:pPr>
        <w:pStyle w:val="a7"/>
        <w:numPr>
          <w:ilvl w:val="0"/>
          <w:numId w:val="17"/>
        </w:numPr>
        <w:tabs>
          <w:tab w:val="left" w:pos="376"/>
        </w:tabs>
        <w:spacing w:before="0"/>
      </w:pPr>
      <w:r>
        <w:t>Нормативныеправовыеакты</w:t>
      </w:r>
      <w:proofErr w:type="gramStart"/>
      <w:r>
        <w:t>,у</w:t>
      </w:r>
      <w:proofErr w:type="gramEnd"/>
      <w:r>
        <w:t>станавливающиеразмерплаты(цену,тариф)либопорядокееустановления</w:t>
      </w:r>
    </w:p>
    <w:p w:rsidR="00A66E52" w:rsidRDefault="00A66E52" w:rsidP="00A66E52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A66E52" w:rsidTr="00537644">
        <w:trPr>
          <w:trHeight w:val="253"/>
        </w:trPr>
        <w:tc>
          <w:tcPr>
            <w:tcW w:w="14474" w:type="dxa"/>
            <w:gridSpan w:val="5"/>
          </w:tcPr>
          <w:p w:rsidR="00A66E52" w:rsidRDefault="00A66E52" w:rsidP="00537644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 w:rsidR="001F399D">
              <w:rPr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 w:rsidR="001F399D">
              <w:rPr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A66E52" w:rsidTr="00537644">
        <w:trPr>
          <w:trHeight w:val="253"/>
        </w:trPr>
        <w:tc>
          <w:tcPr>
            <w:tcW w:w="2664" w:type="dxa"/>
          </w:tcPr>
          <w:p w:rsidR="00A66E52" w:rsidRDefault="00A66E52" w:rsidP="00537644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A66E52" w:rsidRDefault="00A66E52" w:rsidP="00537644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 w:rsidR="001F399D">
              <w:rPr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A66E52" w:rsidRDefault="00A66E52" w:rsidP="00537644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66E52" w:rsidTr="00537644">
        <w:trPr>
          <w:trHeight w:val="253"/>
        </w:trPr>
        <w:tc>
          <w:tcPr>
            <w:tcW w:w="2664" w:type="dxa"/>
          </w:tcPr>
          <w:p w:rsidR="00A66E52" w:rsidRDefault="00A66E52" w:rsidP="00537644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A66E52" w:rsidRDefault="00A66E52" w:rsidP="00537644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A66E52" w:rsidRDefault="00A66E52" w:rsidP="00537644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66E52" w:rsidTr="00537644">
        <w:trPr>
          <w:trHeight w:val="253"/>
        </w:trPr>
        <w:tc>
          <w:tcPr>
            <w:tcW w:w="2664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</w:tr>
    </w:tbl>
    <w:p w:rsidR="00A66E52" w:rsidRDefault="00A66E52" w:rsidP="00A66E52">
      <w:pPr>
        <w:pStyle w:val="a4"/>
        <w:spacing w:before="8"/>
        <w:rPr>
          <w:sz w:val="20"/>
        </w:rPr>
      </w:pPr>
    </w:p>
    <w:p w:rsidR="00C63932" w:rsidRDefault="00C63932" w:rsidP="00C63932">
      <w:pPr>
        <w:pStyle w:val="a7"/>
        <w:numPr>
          <w:ilvl w:val="0"/>
          <w:numId w:val="17"/>
        </w:numPr>
        <w:tabs>
          <w:tab w:val="left" w:pos="376"/>
        </w:tabs>
        <w:spacing w:before="0"/>
      </w:pPr>
      <w:r>
        <w:t>Порядок оказания муниципальной услуги</w:t>
      </w:r>
    </w:p>
    <w:p w:rsidR="00C63932" w:rsidRPr="009E3DBA" w:rsidRDefault="00C63932" w:rsidP="00C63932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C63932" w:rsidRPr="009E3DBA" w:rsidRDefault="00C63932" w:rsidP="00C63932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C63932" w:rsidRPr="009E3DBA" w:rsidRDefault="00C63932" w:rsidP="00C63932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C63932" w:rsidRDefault="00C63932" w:rsidP="00C63932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C63932" w:rsidRPr="00F96C22" w:rsidRDefault="00C63932" w:rsidP="00C63932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 xml:space="preserve">Приказ Министерства просвещения Российской Федерации от 15.05.2020 № 236 «Об утверждении Порядка приема на </w:t>
      </w:r>
      <w:proofErr w:type="gramStart"/>
      <w:r w:rsidRPr="00F96C22">
        <w:rPr>
          <w:sz w:val="22"/>
          <w:szCs w:val="22"/>
        </w:rPr>
        <w:t>обучение по</w:t>
      </w:r>
      <w:proofErr w:type="gramEnd"/>
      <w:r w:rsidRPr="00F96C22">
        <w:rPr>
          <w:sz w:val="22"/>
          <w:szCs w:val="22"/>
        </w:rPr>
        <w:t xml:space="preserve"> образовательным программам дошкольного образования»</w:t>
      </w:r>
    </w:p>
    <w:p w:rsidR="00C63932" w:rsidRPr="009E3DBA" w:rsidRDefault="00C63932" w:rsidP="00C63932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F96C22">
        <w:t xml:space="preserve">-Приказ </w:t>
      </w:r>
      <w:proofErr w:type="spellStart"/>
      <w:r w:rsidRPr="00F96C22">
        <w:t>Минпросвещения</w:t>
      </w:r>
      <w:proofErr w:type="spellEnd"/>
      <w:r w:rsidRPr="00F96C22">
        <w:t xml:space="preserve"> России от 25.11.2022 N 1028 "Об утверждении федеральной образовательной программы дошкольного образования"</w:t>
      </w:r>
      <w:r w:rsidRPr="009E3DBA">
        <w:rPr>
          <w:lang w:eastAsia="ru-RU"/>
        </w:rPr>
        <w:tab/>
      </w:r>
    </w:p>
    <w:p w:rsidR="00C63932" w:rsidRDefault="00C63932" w:rsidP="00C63932">
      <w:pPr>
        <w:pStyle w:val="a4"/>
        <w:spacing w:before="31"/>
        <w:ind w:firstLineChars="1800" w:firstLine="3015"/>
        <w:rPr>
          <w:w w:val="105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pStyle w:val="a7"/>
        <w:numPr>
          <w:ilvl w:val="1"/>
          <w:numId w:val="17"/>
        </w:numPr>
        <w:tabs>
          <w:tab w:val="left" w:pos="542"/>
        </w:tabs>
        <w:spacing w:before="92"/>
      </w:pPr>
      <w:r>
        <w:t>Порядок</w:t>
      </w:r>
      <w:r w:rsidR="00EE3203">
        <w:t xml:space="preserve"> </w:t>
      </w:r>
      <w:r>
        <w:t>информирования</w:t>
      </w:r>
      <w:r w:rsidR="00EE3203">
        <w:t xml:space="preserve"> </w:t>
      </w:r>
      <w:r>
        <w:t>потенциальных</w:t>
      </w:r>
      <w:r w:rsidR="00EE3203">
        <w:t xml:space="preserve"> </w:t>
      </w:r>
      <w:r>
        <w:t>потребителей</w:t>
      </w:r>
      <w:r w:rsidR="00EE3203">
        <w:t xml:space="preserve"> </w:t>
      </w:r>
      <w:r>
        <w:t>муниципальной</w:t>
      </w:r>
      <w:r w:rsidR="00EE3203"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3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По мере внесения изменений в документы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Не устанавливается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десяти рабочих дней со дня их создания, получения или внесения в них изменений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Телефон 8 (48144) 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По мере обращения</w:t>
            </w:r>
          </w:p>
        </w:tc>
      </w:tr>
    </w:tbl>
    <w:p w:rsidR="00A66E52" w:rsidRDefault="00A66E52" w:rsidP="00A66E52">
      <w:pPr>
        <w:rPr>
          <w:sz w:val="16"/>
        </w:rPr>
      </w:pPr>
    </w:p>
    <w:p w:rsidR="00A66E52" w:rsidRDefault="00A66E52" w:rsidP="00A66E52">
      <w:pPr>
        <w:tabs>
          <w:tab w:val="left" w:pos="5665"/>
        </w:tabs>
        <w:spacing w:before="135"/>
        <w:ind w:left="79" w:right="113"/>
      </w:pPr>
      <w:r>
        <w:tab/>
      </w:r>
    </w:p>
    <w:p w:rsidR="00F457BA" w:rsidRDefault="00F457BA">
      <w:pPr>
        <w:spacing w:before="135"/>
        <w:ind w:left="79" w:right="113"/>
        <w:jc w:val="center"/>
      </w:pPr>
    </w:p>
    <w:p w:rsidR="00F457BA" w:rsidRDefault="00F457BA">
      <w:pPr>
        <w:spacing w:before="135"/>
        <w:ind w:left="79" w:right="113"/>
        <w:jc w:val="center"/>
      </w:pPr>
    </w:p>
    <w:p w:rsidR="00F457BA" w:rsidRDefault="00F457BA">
      <w:pPr>
        <w:spacing w:before="135"/>
        <w:ind w:left="79" w:right="113"/>
        <w:jc w:val="center"/>
      </w:pPr>
    </w:p>
    <w:p w:rsidR="00F457BA" w:rsidRDefault="00F457BA">
      <w:pPr>
        <w:spacing w:before="135"/>
        <w:ind w:left="79" w:right="113"/>
        <w:jc w:val="center"/>
      </w:pPr>
    </w:p>
    <w:p w:rsidR="0033539A" w:rsidRDefault="0033539A">
      <w:pPr>
        <w:spacing w:before="135"/>
        <w:ind w:left="79" w:right="113"/>
        <w:jc w:val="center"/>
      </w:pPr>
    </w:p>
    <w:p w:rsidR="0033539A" w:rsidRDefault="0033539A">
      <w:pPr>
        <w:spacing w:before="135"/>
        <w:ind w:left="79" w:right="113"/>
        <w:jc w:val="center"/>
      </w:pPr>
    </w:p>
    <w:p w:rsidR="0033539A" w:rsidRDefault="0033539A">
      <w:pPr>
        <w:spacing w:before="135"/>
        <w:ind w:left="79" w:right="113"/>
        <w:jc w:val="center"/>
      </w:pPr>
    </w:p>
    <w:p w:rsidR="00F457BA" w:rsidRDefault="00F457BA" w:rsidP="00F457BA">
      <w:pPr>
        <w:pStyle w:val="a4"/>
        <w:rPr>
          <w:sz w:val="20"/>
        </w:rPr>
      </w:pPr>
    </w:p>
    <w:p w:rsidR="00B743DE" w:rsidRDefault="00B743DE" w:rsidP="00B743DE">
      <w:pPr>
        <w:tabs>
          <w:tab w:val="left" w:pos="5665"/>
        </w:tabs>
        <w:spacing w:before="135"/>
        <w:ind w:right="113"/>
      </w:pPr>
    </w:p>
    <w:p w:rsidR="00DC329D" w:rsidRDefault="00DE5CDF">
      <w:pPr>
        <w:spacing w:before="135"/>
        <w:ind w:left="79" w:right="113"/>
        <w:jc w:val="center"/>
      </w:pPr>
      <w:r>
        <w:t>Часть</w:t>
      </w:r>
      <w:r>
        <w:rPr>
          <w:spacing w:val="-1"/>
        </w:rPr>
        <w:t xml:space="preserve"> </w:t>
      </w:r>
      <w:r>
        <w:t>II. Сведения</w:t>
      </w:r>
      <w:r>
        <w:rPr>
          <w:spacing w:val="-1"/>
        </w:rPr>
        <w:t xml:space="preserve"> </w:t>
      </w:r>
      <w:r>
        <w:t>о выполняемых работах</w:t>
      </w:r>
      <w:r>
        <w:rPr>
          <w:spacing w:val="2"/>
        </w:rPr>
        <w:t xml:space="preserve"> </w:t>
      </w:r>
      <w:r>
        <w:rPr>
          <w:vertAlign w:val="superscript"/>
        </w:rPr>
        <w:t>3</w:t>
      </w:r>
    </w:p>
    <w:p w:rsidR="00DC329D" w:rsidRDefault="00DC329D">
      <w:pPr>
        <w:pStyle w:val="a4"/>
        <w:spacing w:before="10"/>
        <w:rPr>
          <w:sz w:val="13"/>
        </w:rPr>
      </w:pPr>
    </w:p>
    <w:p w:rsidR="00DC329D" w:rsidRDefault="00DC329D">
      <w:pPr>
        <w:rPr>
          <w:sz w:val="13"/>
        </w:rPr>
        <w:sectPr w:rsidR="00DC329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E5CDF">
      <w:pPr>
        <w:tabs>
          <w:tab w:val="left" w:pos="8161"/>
        </w:tabs>
        <w:spacing w:before="92"/>
        <w:ind w:left="6678"/>
      </w:pPr>
      <w:r>
        <w:lastRenderedPageBreak/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C329D">
      <w:pPr>
        <w:pStyle w:val="a4"/>
        <w:rPr>
          <w:sz w:val="24"/>
        </w:rPr>
      </w:pP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  <w:tab w:val="left" w:pos="2691"/>
          <w:tab w:val="left" w:pos="11091"/>
        </w:tabs>
        <w:spacing w:before="152"/>
      </w:pPr>
      <w:r>
        <w:t>Наименование</w:t>
      </w:r>
      <w:r>
        <w:rPr>
          <w:spacing w:val="-3"/>
        </w:rPr>
        <w:t xml:space="preserve"> </w:t>
      </w:r>
      <w:r>
        <w:t>работы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544BC6">
      <w:pPr>
        <w:pStyle w:val="a4"/>
        <w:spacing w:before="10"/>
        <w:rPr>
          <w:sz w:val="24"/>
        </w:rPr>
      </w:pPr>
      <w:r w:rsidRPr="00544BC6">
        <w:pict>
          <v:rect id="Прямоугольник 13" o:spid="_x0000_s1037" style="position:absolute;margin-left:168.6pt;margin-top:16.25pt;width:417.45pt;height:.8pt;z-index:-251654656;mso-wrap-distance-left:0;mso-wrap-distance-right:0;mso-position-horizontal-relative:page" fillcolor="black" stroked="f">
            <w10:wrap type="topAndBottom" anchorx="page"/>
          </v:rect>
        </w:pict>
      </w: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  <w:tab w:val="left" w:pos="3668"/>
          <w:tab w:val="left" w:pos="11091"/>
        </w:tabs>
        <w:spacing w:before="5"/>
      </w:pPr>
      <w:r>
        <w:t>Категории потребителей работы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4"/>
        <w:rPr>
          <w:sz w:val="20"/>
        </w:rPr>
      </w:pPr>
      <w:r>
        <w:br w:type="column"/>
      </w: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6"/>
        <w:rPr>
          <w:sz w:val="17"/>
        </w:rPr>
      </w:pPr>
    </w:p>
    <w:p w:rsidR="00DC329D" w:rsidRDefault="00DE5CDF">
      <w:pPr>
        <w:ind w:right="1301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9"/>
          <w:sz w:val="18"/>
        </w:rPr>
        <w:t xml:space="preserve"> </w:t>
      </w:r>
      <w:proofErr w:type="gramStart"/>
      <w:r>
        <w:rPr>
          <w:sz w:val="18"/>
        </w:rPr>
        <w:t>федеральному</w:t>
      </w:r>
      <w:proofErr w:type="gramEnd"/>
    </w:p>
    <w:p w:rsidR="00DC329D" w:rsidRDefault="00544BC6">
      <w:pPr>
        <w:spacing w:before="29"/>
        <w:ind w:right="1262"/>
        <w:jc w:val="right"/>
        <w:rPr>
          <w:sz w:val="18"/>
        </w:rPr>
      </w:pPr>
      <w:r w:rsidRPr="00544BC6">
        <w:pict>
          <v:shape id="Полилиния 14" o:spid="_x0000_s1038" style="position:absolute;left:0;text-align:left;margin-left:713.85pt;margin-top:-11.85pt;width:50.55pt;height:37.2pt;z-index:251656704;mso-wrap-style:square;mso-position-horizontal-relative:page" coordorigin="14278,-237" coordsize="1011,744" path="m15288,-237r-34,l15254,-204r,677l14311,473r,-677l15254,-204r,-33l14311,-237r-33,l14278,507r33,l15254,507r34,l15288,473r,-677l15288,-237xe" fillcolor="black" stroked="f">
            <v:path arrowok="t"/>
            <w10:wrap anchorx="page"/>
          </v:shape>
        </w:pict>
      </w:r>
      <w:r w:rsidR="00DE5CDF">
        <w:rPr>
          <w:w w:val="105"/>
          <w:sz w:val="18"/>
        </w:rPr>
        <w:t>перечню</w:t>
      </w:r>
    </w:p>
    <w:p w:rsidR="00DC329D" w:rsidRDefault="00DC329D">
      <w:pPr>
        <w:jc w:val="right"/>
        <w:rPr>
          <w:sz w:val="18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num="2" w:space="448" w:equalWidth="0">
            <w:col w:w="11132" w:space="448"/>
            <w:col w:w="3180"/>
          </w:cols>
        </w:sectPr>
      </w:pPr>
    </w:p>
    <w:p w:rsidR="00DC329D" w:rsidRDefault="00DC329D">
      <w:pPr>
        <w:pStyle w:val="a4"/>
        <w:spacing w:before="8"/>
        <w:rPr>
          <w:sz w:val="25"/>
        </w:rPr>
      </w:pPr>
    </w:p>
    <w:p w:rsidR="00DC329D" w:rsidRDefault="00544BC6">
      <w:pPr>
        <w:pStyle w:val="a4"/>
        <w:spacing w:line="20" w:lineRule="exact"/>
        <w:ind w:left="36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Группа 15" o:spid="_x0000_s1039" style="width:368.65pt;height:.85pt;mso-position-horizontal-relative:char;mso-position-vertical-relative:line" coordsize="7373,17">
            <v:rect id="Прямоугольник 16" o:spid="_x0000_s1040" style="position:absolute;width:7373;height:17" fillcolor="black" stroked="f"/>
            <w10:wrap type="none"/>
            <w10:anchorlock/>
          </v:group>
        </w:pict>
      </w:r>
    </w:p>
    <w:p w:rsidR="00DC329D" w:rsidRDefault="00DC329D">
      <w:pPr>
        <w:pStyle w:val="a4"/>
        <w:spacing w:before="4"/>
        <w:rPr>
          <w:sz w:val="18"/>
        </w:rPr>
      </w:pP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</w:tabs>
      </w:pPr>
      <w:r>
        <w:t>Показатели, характеризующие объем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качество работы</w:t>
      </w:r>
    </w:p>
    <w:p w:rsidR="00DC329D" w:rsidRDefault="00DE5CDF">
      <w:pPr>
        <w:pStyle w:val="a7"/>
        <w:numPr>
          <w:ilvl w:val="1"/>
          <w:numId w:val="3"/>
        </w:numPr>
        <w:tabs>
          <w:tab w:val="left" w:pos="542"/>
        </w:tabs>
        <w:spacing w:before="98"/>
      </w:pPr>
      <w:r>
        <w:t>Показатели, 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rPr>
          <w:vertAlign w:val="superscript"/>
        </w:rPr>
        <w:t>4</w:t>
      </w:r>
    </w:p>
    <w:p w:rsidR="00DC329D" w:rsidRDefault="00DC329D">
      <w:pPr>
        <w:pStyle w:val="a4"/>
        <w:spacing w:before="6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155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DC329D">
        <w:trPr>
          <w:trHeight w:val="649"/>
        </w:trPr>
        <w:tc>
          <w:tcPr>
            <w:tcW w:w="1066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C329D">
            <w:pPr>
              <w:pStyle w:val="TableParagraph"/>
              <w:spacing w:before="3"/>
              <w:rPr>
                <w:sz w:val="15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реестровой</w:t>
            </w:r>
            <w:proofErr w:type="gramEnd"/>
          </w:p>
          <w:p w:rsidR="00DC329D" w:rsidRDefault="00DE5CDF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DC329D" w:rsidRDefault="00DE5CDF">
            <w:pPr>
              <w:pStyle w:val="TableParagraph"/>
              <w:spacing w:before="143" w:line="278" w:lineRule="auto"/>
              <w:ind w:left="1508" w:right="50" w:hanging="1121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работы</w:t>
            </w:r>
          </w:p>
        </w:tc>
        <w:tc>
          <w:tcPr>
            <w:tcW w:w="2310" w:type="dxa"/>
            <w:gridSpan w:val="2"/>
          </w:tcPr>
          <w:p w:rsidR="00DC329D" w:rsidRDefault="00DE5CDF">
            <w:pPr>
              <w:pStyle w:val="TableParagraph"/>
              <w:spacing w:before="50"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условия (формы) выполнения</w:t>
            </w:r>
            <w:r>
              <w:rPr>
                <w:w w:val="105"/>
                <w:sz w:val="14"/>
              </w:rPr>
              <w:t xml:space="preserve"> работы</w:t>
            </w:r>
          </w:p>
        </w:tc>
        <w:tc>
          <w:tcPr>
            <w:tcW w:w="2932" w:type="dxa"/>
            <w:gridSpan w:val="3"/>
          </w:tcPr>
          <w:p w:rsidR="00DC329D" w:rsidRDefault="00DC329D">
            <w:pPr>
              <w:pStyle w:val="TableParagraph"/>
              <w:spacing w:before="7"/>
              <w:rPr>
                <w:sz w:val="20"/>
              </w:rPr>
            </w:pPr>
          </w:p>
          <w:p w:rsidR="00DC329D" w:rsidRDefault="00DE5CDF">
            <w:pPr>
              <w:pStyle w:val="TableParagraph"/>
              <w:ind w:left="591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670" w:type="dxa"/>
            <w:gridSpan w:val="9"/>
          </w:tcPr>
          <w:p w:rsidR="00DC329D" w:rsidRDefault="00DC329D">
            <w:pPr>
              <w:pStyle w:val="TableParagraph"/>
              <w:spacing w:before="7"/>
              <w:rPr>
                <w:sz w:val="20"/>
              </w:rPr>
            </w:pPr>
          </w:p>
          <w:p w:rsidR="00DC329D" w:rsidRDefault="00DE5CDF">
            <w:pPr>
              <w:pStyle w:val="TableParagraph"/>
              <w:ind w:left="165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045" w:type="dxa"/>
            <w:gridSpan w:val="2"/>
          </w:tcPr>
          <w:p w:rsidR="00DC329D" w:rsidRDefault="00DE5CDF">
            <w:pPr>
              <w:pStyle w:val="TableParagraph"/>
              <w:spacing w:before="35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установленных</w:t>
            </w:r>
            <w:proofErr w:type="gramEnd"/>
          </w:p>
          <w:p w:rsidR="00DC329D" w:rsidRDefault="00DE5CDF">
            <w:pPr>
              <w:pStyle w:val="TableParagraph"/>
              <w:spacing w:before="30"/>
              <w:ind w:left="59" w:right="62"/>
              <w:jc w:val="center"/>
              <w:rPr>
                <w:sz w:val="14"/>
              </w:rPr>
            </w:pPr>
            <w:r>
              <w:rPr>
                <w:sz w:val="14"/>
              </w:rPr>
              <w:t>показателей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DC329D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DC329D" w:rsidRDefault="00DE5CDF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E5CDF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DC329D" w:rsidRDefault="00DC329D">
            <w:pPr>
              <w:pStyle w:val="TableParagraph"/>
              <w:spacing w:before="6"/>
              <w:rPr>
                <w:sz w:val="19"/>
              </w:rPr>
            </w:pPr>
          </w:p>
          <w:p w:rsidR="00DC329D" w:rsidRDefault="00DE5CDF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DC329D">
        <w:trPr>
          <w:trHeight w:val="582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spacing w:before="11"/>
              <w:rPr>
                <w:sz w:val="18"/>
              </w:rPr>
            </w:pPr>
          </w:p>
          <w:p w:rsidR="00DC329D" w:rsidRDefault="00DE5CDF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95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278" w:lineRule="auto"/>
              <w:ind w:left="54" w:right="48" w:hanging="34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(очередной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финансовый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289" w:right="28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278" w:lineRule="auto"/>
              <w:ind w:left="100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(1-й год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278" w:lineRule="auto"/>
              <w:ind w:left="98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(2-й год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158"/>
              <w:rPr>
                <w:sz w:val="14"/>
              </w:rPr>
            </w:pP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>
        <w:trPr>
          <w:trHeight w:val="171"/>
        </w:trPr>
        <w:tc>
          <w:tcPr>
            <w:tcW w:w="1066" w:type="dxa"/>
          </w:tcPr>
          <w:p w:rsidR="00DC329D" w:rsidRDefault="00DE5CDF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DC329D" w:rsidRDefault="00DE5CDF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DC329D" w:rsidRDefault="00DE5CDF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DC329D">
        <w:trPr>
          <w:trHeight w:val="172"/>
        </w:trPr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1"/>
        </w:trPr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2"/>
        </w:trPr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</w:tbl>
    <w:p w:rsidR="00DC329D" w:rsidRDefault="00DC329D">
      <w:pPr>
        <w:rPr>
          <w:sz w:val="10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10"/>
        <w:rPr>
          <w:sz w:val="23"/>
        </w:rPr>
      </w:pPr>
    </w:p>
    <w:p w:rsidR="00DC329D" w:rsidRDefault="00DE5CDF">
      <w:pPr>
        <w:pStyle w:val="a7"/>
        <w:numPr>
          <w:ilvl w:val="1"/>
          <w:numId w:val="3"/>
        </w:numPr>
        <w:tabs>
          <w:tab w:val="left" w:pos="542"/>
        </w:tabs>
      </w:pPr>
      <w:r>
        <w:t>Показатели, характеризующие объем работы</w:t>
      </w:r>
    </w:p>
    <w:p w:rsidR="00DC329D" w:rsidRDefault="00DC329D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976"/>
        <w:gridCol w:w="976"/>
        <w:gridCol w:w="976"/>
        <w:gridCol w:w="976"/>
        <w:gridCol w:w="976"/>
        <w:gridCol w:w="798"/>
        <w:gridCol w:w="709"/>
        <w:gridCol w:w="620"/>
        <w:gridCol w:w="620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620"/>
        <w:gridCol w:w="709"/>
      </w:tblGrid>
      <w:tr w:rsidR="00DC329D">
        <w:trPr>
          <w:trHeight w:val="1170"/>
        </w:trPr>
        <w:tc>
          <w:tcPr>
            <w:tcW w:w="710" w:type="dxa"/>
            <w:vMerge w:val="restart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E5CDF">
            <w:pPr>
              <w:pStyle w:val="TableParagraph"/>
              <w:spacing w:before="114" w:line="271" w:lineRule="auto"/>
              <w:ind w:left="76" w:right="56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Уникал</w:t>
            </w:r>
            <w:proofErr w:type="gramStart"/>
            <w:r>
              <w:rPr>
                <w:spacing w:val="-1"/>
                <w:sz w:val="14"/>
              </w:rPr>
              <w:t>ь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реестро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вой</w:t>
            </w:r>
          </w:p>
          <w:p w:rsidR="00DC329D" w:rsidRDefault="00DE5CDF">
            <w:pPr>
              <w:pStyle w:val="TableParagraph"/>
              <w:spacing w:before="27"/>
              <w:ind w:left="72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28" w:type="dxa"/>
            <w:gridSpan w:val="3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E5CDF">
            <w:pPr>
              <w:pStyle w:val="TableParagraph"/>
              <w:spacing w:before="81" w:line="271" w:lineRule="auto"/>
              <w:ind w:left="1250" w:right="175" w:hanging="108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Показатель, характеризующий </w:t>
            </w:r>
            <w:r>
              <w:rPr>
                <w:sz w:val="14"/>
              </w:rPr>
              <w:t>содержание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1952" w:type="dxa"/>
            <w:gridSpan w:val="2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1"/>
              <w:rPr>
                <w:sz w:val="13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50" w:right="6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Показатель, 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условия (формы)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747" w:type="dxa"/>
            <w:gridSpan w:val="4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11"/>
              <w:rPr>
                <w:sz w:val="14"/>
              </w:rPr>
            </w:pPr>
          </w:p>
          <w:p w:rsidR="00DC329D" w:rsidRDefault="00DE5CDF">
            <w:pPr>
              <w:pStyle w:val="TableParagraph"/>
              <w:ind w:left="58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385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E5CDF">
            <w:pPr>
              <w:pStyle w:val="TableParagraph"/>
              <w:spacing w:before="81" w:line="271" w:lineRule="auto"/>
              <w:ind w:left="763" w:right="527" w:hanging="17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Значение </w:t>
            </w:r>
            <w:r>
              <w:rPr>
                <w:sz w:val="14"/>
              </w:rPr>
              <w:t>показателя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объема работы</w:t>
            </w:r>
          </w:p>
        </w:tc>
        <w:tc>
          <w:tcPr>
            <w:tcW w:w="2385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11"/>
              <w:rPr>
                <w:sz w:val="19"/>
              </w:rPr>
            </w:pPr>
          </w:p>
          <w:p w:rsidR="00DC329D" w:rsidRDefault="00DE5CDF">
            <w:pPr>
              <w:pStyle w:val="TableParagraph"/>
              <w:ind w:left="547" w:right="509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DC329D" w:rsidRDefault="00DE5CDF">
            <w:pPr>
              <w:pStyle w:val="TableParagraph"/>
              <w:spacing w:before="46"/>
              <w:ind w:left="582" w:right="509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329" w:type="dxa"/>
            <w:gridSpan w:val="2"/>
          </w:tcPr>
          <w:p w:rsidR="00DC329D" w:rsidRDefault="00DE5CDF">
            <w:pPr>
              <w:pStyle w:val="TableParagraph"/>
              <w:spacing w:before="26" w:line="271" w:lineRule="auto"/>
              <w:ind w:left="231" w:right="170" w:hanging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</w:p>
          <w:p w:rsidR="00DC329D" w:rsidRDefault="00DE5CDF">
            <w:pPr>
              <w:pStyle w:val="TableParagraph"/>
              <w:spacing w:before="26"/>
              <w:ind w:left="193" w:right="104"/>
              <w:jc w:val="center"/>
              <w:rPr>
                <w:sz w:val="14"/>
              </w:rPr>
            </w:pPr>
            <w:r>
              <w:rPr>
                <w:sz w:val="14"/>
              </w:rPr>
              <w:t>объема работы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DC329D">
        <w:trPr>
          <w:trHeight w:val="198"/>
        </w:trPr>
        <w:tc>
          <w:tcPr>
            <w:tcW w:w="71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2" w:right="53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3" w:right="52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4" w:right="51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4" w:right="51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5" w:right="50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798" w:type="dxa"/>
            <w:vMerge w:val="restart"/>
          </w:tcPr>
          <w:p w:rsidR="00DC329D" w:rsidRDefault="00DE5CDF">
            <w:pPr>
              <w:pStyle w:val="TableParagraph"/>
              <w:spacing w:before="23" w:line="271" w:lineRule="auto"/>
              <w:ind w:left="184" w:right="9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DC329D" w:rsidRDefault="00DE5CDF">
            <w:pPr>
              <w:pStyle w:val="TableParagraph"/>
              <w:spacing w:before="26"/>
              <w:ind w:left="23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329" w:type="dxa"/>
            <w:gridSpan w:val="2"/>
          </w:tcPr>
          <w:p w:rsidR="00DC329D" w:rsidRDefault="00DE5CDF">
            <w:pPr>
              <w:pStyle w:val="TableParagraph"/>
              <w:spacing w:before="9"/>
              <w:ind w:left="9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620" w:type="dxa"/>
            <w:vMerge w:val="restart"/>
          </w:tcPr>
          <w:p w:rsidR="00DC329D" w:rsidRDefault="00DC329D">
            <w:pPr>
              <w:pStyle w:val="TableParagraph"/>
              <w:spacing w:before="11"/>
              <w:rPr>
                <w:sz w:val="18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123" w:right="-10" w:hanging="82"/>
              <w:rPr>
                <w:sz w:val="14"/>
              </w:rPr>
            </w:pPr>
            <w:r>
              <w:rPr>
                <w:spacing w:val="-1"/>
                <w:sz w:val="14"/>
              </w:rPr>
              <w:t>описание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08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7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12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79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16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8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20" w:right="-2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8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25" w:right="-2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91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29" w:right="-2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9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620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109" w:right="17" w:hanging="36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проце</w:t>
            </w:r>
            <w:proofErr w:type="gramStart"/>
            <w:r>
              <w:rPr>
                <w:spacing w:val="-1"/>
                <w:sz w:val="14"/>
              </w:rPr>
              <w:t>н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09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67" w:right="-2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</w:t>
            </w:r>
            <w:proofErr w:type="gramStart"/>
            <w:r>
              <w:rPr>
                <w:spacing w:val="-1"/>
                <w:sz w:val="14"/>
              </w:rPr>
              <w:t>т-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DC329D">
        <w:trPr>
          <w:trHeight w:val="580"/>
        </w:trPr>
        <w:tc>
          <w:tcPr>
            <w:tcW w:w="71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DC329D" w:rsidRDefault="00DE5CDF">
            <w:pPr>
              <w:pStyle w:val="TableParagraph"/>
              <w:spacing w:before="95" w:line="307" w:lineRule="auto"/>
              <w:ind w:left="149" w:right="38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before="95" w:line="307" w:lineRule="auto"/>
              <w:ind w:left="85" w:right="49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32" w:right="4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88" w:right="72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92" w:right="6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44" w:right="35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00" w:right="60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05" w:right="56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>
        <w:trPr>
          <w:trHeight w:val="171"/>
        </w:trPr>
        <w:tc>
          <w:tcPr>
            <w:tcW w:w="710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3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3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798" w:type="dxa"/>
          </w:tcPr>
          <w:p w:rsidR="00DC329D" w:rsidRDefault="00DE5CDF">
            <w:pPr>
              <w:pStyle w:val="TableParagraph"/>
              <w:spacing w:line="152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09" w:type="dxa"/>
          </w:tcPr>
          <w:p w:rsidR="00DC329D" w:rsidRDefault="00DE5CDF">
            <w:pPr>
              <w:pStyle w:val="TableParagraph"/>
              <w:spacing w:line="152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line="152" w:lineRule="exact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line="152" w:lineRule="exact"/>
              <w:ind w:left="235" w:right="18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04" w:right="249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3" w:right="24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1" w:right="249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5" w:right="24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5" w:right="23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5" w:right="22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line="152" w:lineRule="exact"/>
              <w:ind w:left="28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</w:tcPr>
          <w:p w:rsidR="00DC329D" w:rsidRDefault="00DE5CDF">
            <w:pPr>
              <w:pStyle w:val="TableParagraph"/>
              <w:spacing w:line="152" w:lineRule="exact"/>
              <w:ind w:left="329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DC329D">
        <w:trPr>
          <w:trHeight w:val="172"/>
        </w:trPr>
        <w:tc>
          <w:tcPr>
            <w:tcW w:w="71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2"/>
        </w:trPr>
        <w:tc>
          <w:tcPr>
            <w:tcW w:w="71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2"/>
        </w:trPr>
        <w:tc>
          <w:tcPr>
            <w:tcW w:w="71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</w:tbl>
    <w:p w:rsidR="00DC329D" w:rsidRDefault="00DC329D">
      <w:pPr>
        <w:pStyle w:val="a4"/>
        <w:spacing w:before="6"/>
        <w:rPr>
          <w:sz w:val="21"/>
        </w:rPr>
      </w:pP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 акты,</w:t>
      </w:r>
      <w:r>
        <w:rPr>
          <w:spacing w:val="-1"/>
        </w:rPr>
        <w:t xml:space="preserve"> </w:t>
      </w:r>
      <w:r>
        <w:t>устанавливающие размер</w:t>
      </w:r>
      <w:r>
        <w:rPr>
          <w:spacing w:val="-1"/>
        </w:rPr>
        <w:t xml:space="preserve"> </w:t>
      </w:r>
      <w:r>
        <w:t>платы (цену,</w:t>
      </w:r>
      <w:r>
        <w:rPr>
          <w:spacing w:val="-1"/>
        </w:rPr>
        <w:t xml:space="preserve"> </w:t>
      </w:r>
      <w:r>
        <w:t>тариф) либо порядок</w:t>
      </w:r>
      <w:r>
        <w:rPr>
          <w:spacing w:val="-1"/>
        </w:rPr>
        <w:t xml:space="preserve"> </w:t>
      </w:r>
      <w:r>
        <w:t>ее установления</w:t>
      </w:r>
      <w:r>
        <w:rPr>
          <w:spacing w:val="2"/>
        </w:rPr>
        <w:t xml:space="preserve"> </w:t>
      </w:r>
      <w:r>
        <w:rPr>
          <w:vertAlign w:val="superscript"/>
        </w:rPr>
        <w:t>7</w:t>
      </w:r>
    </w:p>
    <w:p w:rsidR="00DC329D" w:rsidRDefault="00DC329D">
      <w:pPr>
        <w:pStyle w:val="a4"/>
        <w:spacing w:before="6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DC329D">
        <w:trPr>
          <w:trHeight w:val="265"/>
        </w:trPr>
        <w:tc>
          <w:tcPr>
            <w:tcW w:w="14474" w:type="dxa"/>
            <w:gridSpan w:val="5"/>
          </w:tcPr>
          <w:p w:rsidR="00DC329D" w:rsidRDefault="00DE5CDF">
            <w:pPr>
              <w:pStyle w:val="TableParagraph"/>
              <w:spacing w:line="246" w:lineRule="exact"/>
              <w:ind w:left="5925" w:right="5894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DC329D">
        <w:trPr>
          <w:trHeight w:val="265"/>
        </w:trPr>
        <w:tc>
          <w:tcPr>
            <w:tcW w:w="2664" w:type="dxa"/>
          </w:tcPr>
          <w:p w:rsidR="00DC329D" w:rsidRDefault="00DE5CDF">
            <w:pPr>
              <w:pStyle w:val="TableParagraph"/>
              <w:spacing w:line="246" w:lineRule="exact"/>
              <w:ind w:left="1143" w:right="1127"/>
              <w:jc w:val="center"/>
            </w:pPr>
            <w:r>
              <w:t>вид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line="246" w:lineRule="exact"/>
              <w:ind w:left="528" w:right="512"/>
              <w:jc w:val="center"/>
            </w:pPr>
            <w:r>
              <w:t>принявший</w:t>
            </w:r>
            <w:r>
              <w:rPr>
                <w:spacing w:val="-2"/>
              </w:rPr>
              <w:t xml:space="preserve"> </w:t>
            </w:r>
            <w:r>
              <w:t>орган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753" w:right="738"/>
              <w:jc w:val="center"/>
            </w:pPr>
            <w:r>
              <w:t>дата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757" w:right="738"/>
              <w:jc w:val="center"/>
            </w:pPr>
            <w:r>
              <w:t>номер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line="246" w:lineRule="exact"/>
              <w:ind w:left="911" w:right="893"/>
              <w:jc w:val="center"/>
            </w:pPr>
            <w:r>
              <w:t>наименование</w:t>
            </w:r>
          </w:p>
        </w:tc>
      </w:tr>
      <w:tr w:rsidR="00DC329D">
        <w:trPr>
          <w:trHeight w:val="265"/>
        </w:trPr>
        <w:tc>
          <w:tcPr>
            <w:tcW w:w="2664" w:type="dxa"/>
          </w:tcPr>
          <w:p w:rsidR="00DC329D" w:rsidRDefault="00DE5CDF">
            <w:pPr>
              <w:pStyle w:val="TableParagraph"/>
              <w:spacing w:line="246" w:lineRule="exact"/>
              <w:ind w:left="33"/>
              <w:jc w:val="center"/>
            </w:pPr>
            <w:r>
              <w:t>1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line="246" w:lineRule="exact"/>
              <w:ind w:left="31"/>
              <w:jc w:val="center"/>
            </w:pPr>
            <w:r>
              <w:t>2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33"/>
              <w:jc w:val="center"/>
            </w:pPr>
            <w:r>
              <w:t>3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33"/>
              <w:jc w:val="center"/>
            </w:pPr>
            <w:r>
              <w:t>4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line="246" w:lineRule="exact"/>
              <w:ind w:left="34"/>
              <w:jc w:val="center"/>
            </w:pPr>
            <w:r>
              <w:t>5</w:t>
            </w:r>
          </w:p>
        </w:tc>
      </w:tr>
      <w:tr w:rsidR="00DC329D">
        <w:trPr>
          <w:trHeight w:val="265"/>
        </w:trPr>
        <w:tc>
          <w:tcPr>
            <w:tcW w:w="2664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</w:tr>
    </w:tbl>
    <w:p w:rsidR="00DC329D" w:rsidRDefault="00DC329D">
      <w:pPr>
        <w:pStyle w:val="a4"/>
        <w:spacing w:before="3"/>
        <w:rPr>
          <w:sz w:val="24"/>
        </w:rPr>
      </w:pPr>
    </w:p>
    <w:p w:rsidR="00DC329D" w:rsidRDefault="00DE5CDF">
      <w:pPr>
        <w:ind w:left="79" w:right="114"/>
        <w:jc w:val="center"/>
      </w:pPr>
      <w:r>
        <w:t>Часть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9</w:t>
      </w:r>
    </w:p>
    <w:p w:rsidR="00DC329D" w:rsidRDefault="00DC329D">
      <w:pPr>
        <w:pStyle w:val="a4"/>
        <w:rPr>
          <w:sz w:val="21"/>
        </w:rPr>
      </w:pP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</w:pPr>
      <w:r>
        <w:t>Основания</w:t>
      </w:r>
      <w:r>
        <w:rPr>
          <w:spacing w:val="-1"/>
        </w:rPr>
        <w:t xml:space="preserve"> </w:t>
      </w:r>
      <w:r>
        <w:t>(условия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порядок)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досрочного</w:t>
      </w:r>
    </w:p>
    <w:p w:rsidR="00DC329D" w:rsidRPr="007A1E7A" w:rsidRDefault="00DE5CDF" w:rsidP="007A1E7A">
      <w:pPr>
        <w:adjustRightInd w:val="0"/>
        <w:outlineLvl w:val="0"/>
        <w:rPr>
          <w:sz w:val="24"/>
          <w:szCs w:val="24"/>
          <w:u w:val="single"/>
          <w:lang w:eastAsia="ru-RU"/>
        </w:rPr>
      </w:pPr>
      <w:r>
        <w:t>прекращения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 w:rsidR="007A1E7A">
        <w:rPr>
          <w:sz w:val="24"/>
          <w:szCs w:val="24"/>
          <w:u w:val="single"/>
          <w:lang w:eastAsia="ru-RU"/>
        </w:rPr>
        <w:t>- ликвидация, реорганизация образовательного учреждения</w:t>
      </w: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  <w:spacing w:before="59"/>
      </w:pPr>
      <w:r>
        <w:t>Иная</w:t>
      </w:r>
      <w:r>
        <w:rPr>
          <w:spacing w:val="-2"/>
        </w:rPr>
        <w:t xml:space="preserve"> </w:t>
      </w:r>
      <w:r>
        <w:t>информация, необходимая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</w:p>
    <w:p w:rsidR="00DC329D" w:rsidRDefault="00DE5CDF">
      <w:pPr>
        <w:tabs>
          <w:tab w:val="left" w:pos="5622"/>
          <w:tab w:val="left" w:pos="14643"/>
        </w:tabs>
        <w:spacing w:before="23"/>
        <w:ind w:left="155"/>
      </w:pPr>
      <w:r>
        <w:t>(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выполнением)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 w:rsidR="007A1E7A">
        <w:rPr>
          <w:u w:val="single"/>
        </w:rPr>
        <w:t>нет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  <w:spacing w:before="62"/>
      </w:pPr>
      <w:r>
        <w:t>Порядок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DC329D" w:rsidRDefault="00DC329D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18"/>
        <w:gridCol w:w="4352"/>
        <w:gridCol w:w="5506"/>
      </w:tblGrid>
      <w:tr w:rsidR="00DC329D">
        <w:trPr>
          <w:trHeight w:val="882"/>
        </w:trPr>
        <w:tc>
          <w:tcPr>
            <w:tcW w:w="4618" w:type="dxa"/>
          </w:tcPr>
          <w:p w:rsidR="00DC329D" w:rsidRDefault="00DC329D">
            <w:pPr>
              <w:pStyle w:val="TableParagraph"/>
              <w:spacing w:before="5"/>
              <w:rPr>
                <w:sz w:val="27"/>
              </w:rPr>
            </w:pPr>
          </w:p>
          <w:p w:rsidR="00DC329D" w:rsidRDefault="00DE5CDF">
            <w:pPr>
              <w:pStyle w:val="TableParagraph"/>
              <w:ind w:left="1581" w:right="1567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4352" w:type="dxa"/>
          </w:tcPr>
          <w:p w:rsidR="00DC329D" w:rsidRDefault="00DC329D">
            <w:pPr>
              <w:pStyle w:val="TableParagraph"/>
              <w:spacing w:before="5"/>
              <w:rPr>
                <w:sz w:val="27"/>
              </w:rPr>
            </w:pPr>
          </w:p>
          <w:p w:rsidR="00DC329D" w:rsidRDefault="00DE5CDF">
            <w:pPr>
              <w:pStyle w:val="TableParagraph"/>
              <w:ind w:left="1491" w:right="1476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5506" w:type="dxa"/>
          </w:tcPr>
          <w:p w:rsidR="00DC329D" w:rsidRDefault="00DE5CDF">
            <w:pPr>
              <w:pStyle w:val="TableParagraph"/>
              <w:spacing w:before="188" w:line="266" w:lineRule="auto"/>
              <w:ind w:left="536" w:hanging="132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ме6стного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DC329D">
        <w:trPr>
          <w:trHeight w:val="253"/>
        </w:trPr>
        <w:tc>
          <w:tcPr>
            <w:tcW w:w="4618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2" w:type="dxa"/>
          </w:tcPr>
          <w:p w:rsidR="00DC329D" w:rsidRDefault="00DE5CDF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06" w:type="dxa"/>
          </w:tcPr>
          <w:p w:rsidR="00DC329D" w:rsidRDefault="00DE5CDF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C329D">
        <w:trPr>
          <w:trHeight w:val="265"/>
        </w:trPr>
        <w:tc>
          <w:tcPr>
            <w:tcW w:w="4618" w:type="dxa"/>
          </w:tcPr>
          <w:p w:rsidR="00DC329D" w:rsidRDefault="00DE5CDF">
            <w:pPr>
              <w:pStyle w:val="TableParagraph"/>
              <w:jc w:val="center"/>
            </w:pPr>
            <w:r>
              <w:t>мониторинг</w:t>
            </w:r>
          </w:p>
        </w:tc>
        <w:tc>
          <w:tcPr>
            <w:tcW w:w="4352" w:type="dxa"/>
          </w:tcPr>
          <w:p w:rsidR="00DC329D" w:rsidRDefault="00DE5CDF">
            <w:pPr>
              <w:pStyle w:val="TableParagraph"/>
              <w:jc w:val="center"/>
            </w:pPr>
            <w:r>
              <w:t>ежеквартально</w:t>
            </w:r>
          </w:p>
        </w:tc>
        <w:tc>
          <w:tcPr>
            <w:tcW w:w="5506" w:type="dxa"/>
          </w:tcPr>
          <w:p w:rsidR="00DC329D" w:rsidRDefault="00DE5CDF">
            <w:pPr>
              <w:pStyle w:val="TableParagraph"/>
              <w:jc w:val="center"/>
            </w:pPr>
            <w:r>
              <w:rPr>
                <w:lang w:eastAsia="ru-RU"/>
              </w:rPr>
              <w:t>Комитет по образованию МО «Дорогобужский район»</w:t>
            </w:r>
          </w:p>
        </w:tc>
      </w:tr>
    </w:tbl>
    <w:p w:rsidR="00DC329D" w:rsidRDefault="00DC329D">
      <w:pPr>
        <w:rPr>
          <w:sz w:val="16"/>
        </w:rPr>
        <w:sectPr w:rsidR="00DC329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7"/>
        <w:rPr>
          <w:sz w:val="22"/>
        </w:rPr>
      </w:pP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  <w:tab w:val="left" w:pos="7220"/>
          <w:tab w:val="left" w:pos="14643"/>
        </w:tabs>
        <w:spacing w:before="9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отчётности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1"/>
          <w:numId w:val="4"/>
        </w:numPr>
        <w:tabs>
          <w:tab w:val="left" w:pos="542"/>
        </w:tabs>
        <w:spacing w:before="44"/>
      </w:pPr>
      <w:r>
        <w:t>Периодичность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отчётов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</w:p>
    <w:p w:rsidR="00DC329D" w:rsidRDefault="00DE5CDF">
      <w:pPr>
        <w:tabs>
          <w:tab w:val="left" w:pos="7220"/>
          <w:tab w:val="left" w:pos="14643"/>
        </w:tabs>
        <w:spacing w:before="23"/>
        <w:ind w:left="155"/>
      </w:pPr>
      <w:r>
        <w:t>муниципального</w:t>
      </w:r>
      <w:r>
        <w:rPr>
          <w:spacing w:val="-6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ежеквартально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1"/>
          <w:numId w:val="4"/>
        </w:numPr>
        <w:tabs>
          <w:tab w:val="left" w:pos="542"/>
          <w:tab w:val="left" w:pos="14643"/>
        </w:tabs>
        <w:ind w:left="7241" w:hanging="7087"/>
      </w:pPr>
      <w:r>
        <w:t>Сроки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отчётов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20"/>
        </w:rPr>
        <w:t xml:space="preserve"> </w:t>
      </w:r>
    </w:p>
    <w:p w:rsidR="00DC329D" w:rsidRDefault="00DE5CDF">
      <w:pPr>
        <w:pStyle w:val="a7"/>
        <w:numPr>
          <w:ilvl w:val="2"/>
          <w:numId w:val="4"/>
        </w:numPr>
        <w:tabs>
          <w:tab w:val="left" w:pos="440"/>
        </w:tabs>
        <w:spacing w:before="45"/>
        <w:ind w:left="7247" w:hanging="7093"/>
      </w:pPr>
      <w:r>
        <w:t>Сроки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предварительного отчёта</w:t>
      </w:r>
      <w:r>
        <w:rPr>
          <w:spacing w:val="-1"/>
        </w:rPr>
        <w:t xml:space="preserve"> </w:t>
      </w:r>
      <w:r>
        <w:t xml:space="preserve">о выполнении </w:t>
      </w:r>
    </w:p>
    <w:p w:rsidR="00DC329D" w:rsidRDefault="00DE5CDF">
      <w:pPr>
        <w:pStyle w:val="a7"/>
        <w:tabs>
          <w:tab w:val="left" w:pos="440"/>
        </w:tabs>
        <w:spacing w:before="45"/>
        <w:ind w:leftChars="50" w:left="7260" w:hangingChars="3250" w:hanging="7150"/>
      </w:pPr>
      <w:r>
        <w:t xml:space="preserve">муниципального задания                                                                                      </w:t>
      </w:r>
      <w:r>
        <w:rPr>
          <w:sz w:val="24"/>
          <w:szCs w:val="24"/>
          <w:u w:val="single"/>
        </w:rPr>
        <w:t>ежеквартальный отчёт не позднее 15-го числа месяца, следующего за отчётным кварталом</w:t>
      </w:r>
    </w:p>
    <w:p w:rsidR="00DC329D" w:rsidRDefault="00DE5CDF">
      <w:pPr>
        <w:pStyle w:val="a7"/>
        <w:tabs>
          <w:tab w:val="left" w:pos="440"/>
        </w:tabs>
        <w:spacing w:before="45"/>
        <w:ind w:left="154" w:firstLineChars="1450" w:firstLine="3190"/>
      </w:pPr>
      <w:r>
        <w:t xml:space="preserve">                                                                       </w:t>
      </w:r>
      <w:r>
        <w:rPr>
          <w:sz w:val="24"/>
          <w:szCs w:val="24"/>
          <w:u w:val="single"/>
        </w:rPr>
        <w:t xml:space="preserve">годовой отчёт не позднее 1 февраля года, следующего за </w:t>
      </w:r>
      <w:proofErr w:type="gramStart"/>
      <w:r>
        <w:rPr>
          <w:sz w:val="24"/>
          <w:szCs w:val="24"/>
          <w:u w:val="single"/>
        </w:rPr>
        <w:t>отчётным</w:t>
      </w:r>
      <w:proofErr w:type="gramEnd"/>
    </w:p>
    <w:p w:rsidR="00DC329D" w:rsidRDefault="00DE5CDF">
      <w:pPr>
        <w:tabs>
          <w:tab w:val="left" w:pos="7220"/>
          <w:tab w:val="left" w:pos="14643"/>
        </w:tabs>
        <w:spacing w:before="23"/>
        <w:ind w:left="155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1"/>
          <w:numId w:val="4"/>
        </w:numPr>
        <w:tabs>
          <w:tab w:val="left" w:pos="542"/>
        </w:tabs>
        <w:spacing w:before="45"/>
      </w:pPr>
      <w:r>
        <w:t>Иные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отчётности</w:t>
      </w:r>
      <w:r>
        <w:rPr>
          <w:spacing w:val="-2"/>
        </w:rPr>
        <w:t xml:space="preserve"> </w:t>
      </w:r>
      <w:r>
        <w:t>о выполнении</w:t>
      </w:r>
    </w:p>
    <w:p w:rsidR="00DC329D" w:rsidRDefault="00DE5CDF">
      <w:pPr>
        <w:tabs>
          <w:tab w:val="left" w:pos="7220"/>
          <w:tab w:val="left" w:pos="14643"/>
        </w:tabs>
        <w:spacing w:before="23"/>
        <w:ind w:leftChars="99" w:left="7207" w:hangingChars="3177" w:hanging="6989"/>
      </w:pPr>
      <w:r>
        <w:t>муниципального</w:t>
      </w:r>
      <w:r>
        <w:rPr>
          <w:spacing w:val="-3"/>
        </w:rPr>
        <w:t xml:space="preserve"> </w:t>
      </w:r>
      <w:r>
        <w:t>задания</w:t>
      </w:r>
      <w:r>
        <w:tab/>
      </w:r>
      <w:r>
        <w:rPr>
          <w:sz w:val="24"/>
          <w:szCs w:val="24"/>
          <w:u w:val="single"/>
        </w:rPr>
        <w:t>размещение отчетов на официальном сайте в информационно – телекоммуникационной сети «Интернет»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  <w:spacing w:before="114"/>
      </w:pPr>
      <w:r>
        <w:t>Иные</w:t>
      </w:r>
      <w:r>
        <w:rPr>
          <w:spacing w:val="-1"/>
        </w:rPr>
        <w:t xml:space="preserve"> </w:t>
      </w:r>
      <w:r>
        <w:t>показатели,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</w:p>
    <w:p w:rsidR="00DC329D" w:rsidRDefault="00DE5CDF">
      <w:pPr>
        <w:tabs>
          <w:tab w:val="left" w:pos="7220"/>
          <w:tab w:val="left" w:pos="14643"/>
        </w:tabs>
        <w:spacing w:before="23"/>
        <w:ind w:left="155"/>
      </w:pP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rPr>
          <w:vertAlign w:val="superscript"/>
        </w:rPr>
        <w:t>10</w:t>
      </w:r>
      <w:r>
        <w:tab/>
      </w:r>
      <w:r>
        <w:rPr>
          <w:u w:val="single"/>
        </w:rPr>
        <w:t xml:space="preserve"> нет</w:t>
      </w:r>
    </w:p>
    <w:p w:rsidR="00DC329D" w:rsidRDefault="00544BC6">
      <w:pPr>
        <w:pStyle w:val="a4"/>
        <w:spacing w:before="3"/>
        <w:rPr>
          <w:sz w:val="21"/>
        </w:rPr>
      </w:pPr>
      <w:r w:rsidRPr="00544BC6">
        <w:pict>
          <v:rect id="Прямоугольник 17" o:spid="_x0000_s1041" style="position:absolute;margin-left:39.8pt;margin-top:14.15pt;width:111.1pt;height:.8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DC329D" w:rsidRDefault="00DE5CDF">
      <w:pPr>
        <w:pStyle w:val="a4"/>
        <w:tabs>
          <w:tab w:val="left" w:pos="483"/>
        </w:tabs>
        <w:spacing w:before="47"/>
        <w:ind w:left="1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</w:rPr>
        <w:t>1_Номер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задания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присваивается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системе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"Электронный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бюджет".</w:t>
      </w:r>
    </w:p>
    <w:p w:rsidR="00DC329D" w:rsidRDefault="00DE5CDF">
      <w:pPr>
        <w:pStyle w:val="a4"/>
        <w:tabs>
          <w:tab w:val="left" w:pos="483"/>
        </w:tabs>
        <w:spacing w:before="75"/>
        <w:ind w:left="1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>2</w:t>
      </w:r>
      <w:proofErr w:type="gramStart"/>
      <w:r>
        <w:t>_З</w:t>
      </w:r>
      <w:proofErr w:type="gramEnd"/>
      <w:r>
        <w:t>аполняется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досрочного</w:t>
      </w:r>
      <w:r>
        <w:rPr>
          <w:spacing w:val="17"/>
        </w:rPr>
        <w:t xml:space="preserve"> </w:t>
      </w:r>
      <w:r>
        <w:t>прекращения</w:t>
      </w:r>
      <w:r>
        <w:rPr>
          <w:spacing w:val="20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задания.</w:t>
      </w:r>
    </w:p>
    <w:p w:rsidR="00DC329D" w:rsidRDefault="00DE5CDF">
      <w:pPr>
        <w:pStyle w:val="a4"/>
        <w:tabs>
          <w:tab w:val="left" w:pos="483"/>
        </w:tabs>
        <w:spacing w:before="97" w:line="276" w:lineRule="auto"/>
        <w:ind w:left="148" w:right="253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3</w:t>
      </w:r>
      <w:proofErr w:type="gramStart"/>
      <w:r>
        <w:rPr>
          <w:w w:val="105"/>
        </w:rPr>
        <w:t>_Ф</w:t>
      </w:r>
      <w:proofErr w:type="gramEnd"/>
      <w:r>
        <w:rPr>
          <w:w w:val="105"/>
        </w:rPr>
        <w:t>ормируется</w:t>
      </w:r>
      <w:r>
        <w:rPr>
          <w:spacing w:val="5"/>
          <w:w w:val="105"/>
        </w:rPr>
        <w:t xml:space="preserve"> </w:t>
      </w:r>
      <w:r>
        <w:rPr>
          <w:w w:val="105"/>
        </w:rPr>
        <w:t>при</w:t>
      </w:r>
      <w:r>
        <w:rPr>
          <w:spacing w:val="4"/>
          <w:w w:val="105"/>
        </w:rPr>
        <w:t xml:space="preserve"> </w:t>
      </w:r>
      <w:r>
        <w:rPr>
          <w:w w:val="105"/>
        </w:rPr>
        <w:t>установлении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4"/>
          <w:w w:val="105"/>
        </w:rPr>
        <w:t xml:space="preserve"> </w:t>
      </w:r>
      <w:r>
        <w:rPr>
          <w:w w:val="105"/>
        </w:rPr>
        <w:t>(услуг)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3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5"/>
          <w:w w:val="105"/>
        </w:rPr>
        <w:t xml:space="preserve"> </w:t>
      </w:r>
      <w:r>
        <w:rPr>
          <w:w w:val="105"/>
        </w:rPr>
        <w:t>к</w:t>
      </w:r>
      <w:r>
        <w:rPr>
          <w:spacing w:val="6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5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6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(услуг)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раздельно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  <w:r>
        <w:rPr>
          <w:spacing w:val="-4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порядкового</w:t>
      </w:r>
      <w:r>
        <w:rPr>
          <w:spacing w:val="-4"/>
          <w:w w:val="105"/>
        </w:rPr>
        <w:t xml:space="preserve"> </w:t>
      </w:r>
      <w:r>
        <w:rPr>
          <w:w w:val="105"/>
        </w:rPr>
        <w:t>номера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раздела.</w:t>
      </w:r>
    </w:p>
    <w:p w:rsidR="00DC329D" w:rsidRDefault="00DE5CDF">
      <w:pPr>
        <w:pStyle w:val="a4"/>
        <w:tabs>
          <w:tab w:val="left" w:pos="483"/>
        </w:tabs>
        <w:spacing w:before="38"/>
        <w:ind w:left="148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4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показателями,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характеризующими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качество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услуг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(работ),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установленными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общероссийском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базовом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перечне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федеральном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перечне,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единицами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их</w:t>
      </w:r>
      <w:r>
        <w:rPr>
          <w:spacing w:val="-9"/>
          <w:w w:val="105"/>
        </w:rPr>
        <w:t xml:space="preserve"> </w:t>
      </w:r>
      <w:r>
        <w:rPr>
          <w:w w:val="105"/>
        </w:rPr>
        <w:t>измерения.</w:t>
      </w:r>
    </w:p>
    <w:p w:rsidR="00DC329D" w:rsidRDefault="00DC329D">
      <w:pPr>
        <w:pStyle w:val="a4"/>
        <w:spacing w:before="3"/>
        <w:rPr>
          <w:sz w:val="17"/>
        </w:rPr>
      </w:pPr>
    </w:p>
    <w:p w:rsidR="00DC329D" w:rsidRDefault="00DE5CDF">
      <w:pPr>
        <w:pStyle w:val="a4"/>
        <w:tabs>
          <w:tab w:val="left" w:pos="483"/>
        </w:tabs>
        <w:spacing w:before="131"/>
        <w:ind w:left="147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5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общероссийскими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базовыми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перечнями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федеральными</w:t>
      </w:r>
      <w:r>
        <w:rPr>
          <w:spacing w:val="-7"/>
          <w:w w:val="105"/>
        </w:rPr>
        <w:t xml:space="preserve"> </w:t>
      </w:r>
      <w:r>
        <w:rPr>
          <w:w w:val="105"/>
        </w:rPr>
        <w:t>перечнями.</w:t>
      </w:r>
    </w:p>
    <w:p w:rsidR="00DC329D" w:rsidRDefault="00DE5CDF">
      <w:pPr>
        <w:pStyle w:val="a4"/>
        <w:tabs>
          <w:tab w:val="left" w:pos="483"/>
        </w:tabs>
        <w:spacing w:before="75"/>
        <w:ind w:left="148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6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кодом,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указанным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общероссийском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базовом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перечне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федеральном</w:t>
      </w:r>
      <w:r>
        <w:rPr>
          <w:spacing w:val="-7"/>
          <w:w w:val="105"/>
        </w:rPr>
        <w:t xml:space="preserve"> </w:t>
      </w:r>
      <w:r>
        <w:rPr>
          <w:w w:val="105"/>
        </w:rPr>
        <w:t>перечне</w:t>
      </w:r>
      <w:r>
        <w:rPr>
          <w:spacing w:val="-9"/>
          <w:w w:val="105"/>
        </w:rPr>
        <w:t xml:space="preserve"> </w:t>
      </w:r>
      <w:r>
        <w:rPr>
          <w:w w:val="105"/>
        </w:rPr>
        <w:t>(при</w:t>
      </w:r>
      <w:r>
        <w:rPr>
          <w:spacing w:val="-8"/>
          <w:w w:val="105"/>
        </w:rPr>
        <w:t xml:space="preserve"> </w:t>
      </w:r>
      <w:r>
        <w:rPr>
          <w:w w:val="105"/>
        </w:rPr>
        <w:t>наличии).</w:t>
      </w:r>
    </w:p>
    <w:p w:rsidR="00DC329D" w:rsidRDefault="00DE5CDF">
      <w:pPr>
        <w:pStyle w:val="a4"/>
        <w:tabs>
          <w:tab w:val="left" w:pos="483"/>
        </w:tabs>
        <w:spacing w:before="99" w:line="276" w:lineRule="auto"/>
        <w:ind w:left="148" w:right="235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7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случае,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если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разных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услуг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(работ)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устанавливаются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различные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показатели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допустимых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(возможных)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отклонений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если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указанные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отклонения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устанавливаются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абсолютных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величинах.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4"/>
          <w:w w:val="105"/>
        </w:rPr>
        <w:t xml:space="preserve"> </w:t>
      </w:r>
      <w:r>
        <w:rPr>
          <w:w w:val="105"/>
        </w:rPr>
        <w:t>если</w:t>
      </w:r>
      <w:r>
        <w:rPr>
          <w:spacing w:val="-3"/>
          <w:w w:val="105"/>
        </w:rPr>
        <w:t xml:space="preserve"> </w:t>
      </w:r>
      <w:r>
        <w:rPr>
          <w:w w:val="105"/>
        </w:rPr>
        <w:t>единицей</w:t>
      </w:r>
      <w:r>
        <w:rPr>
          <w:spacing w:val="-3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целом,</w:t>
      </w:r>
      <w:r>
        <w:rPr>
          <w:spacing w:val="-3"/>
          <w:w w:val="105"/>
        </w:rPr>
        <w:t xml:space="preserve"> </w:t>
      </w:r>
      <w:r>
        <w:rPr>
          <w:w w:val="105"/>
        </w:rPr>
        <w:t>показатель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указывается.</w:t>
      </w:r>
    </w:p>
    <w:p w:rsidR="00DC329D" w:rsidRDefault="00DE5CDF">
      <w:pPr>
        <w:pStyle w:val="a4"/>
        <w:tabs>
          <w:tab w:val="left" w:pos="483"/>
        </w:tabs>
        <w:spacing w:before="69" w:line="276" w:lineRule="auto"/>
        <w:ind w:left="148" w:right="253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8</w:t>
      </w:r>
      <w:proofErr w:type="gramStart"/>
      <w:r>
        <w:rPr>
          <w:w w:val="105"/>
        </w:rPr>
        <w:t>_З</w:t>
      </w:r>
      <w:proofErr w:type="gramEnd"/>
      <w:r>
        <w:rPr>
          <w:w w:val="105"/>
        </w:rPr>
        <w:t>аполняется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-8"/>
          <w:w w:val="105"/>
        </w:rPr>
        <w:t xml:space="preserve"> </w:t>
      </w:r>
      <w:r>
        <w:rPr>
          <w:w w:val="105"/>
        </w:rPr>
        <w:t>если</w:t>
      </w:r>
      <w:r>
        <w:rPr>
          <w:spacing w:val="-7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-8"/>
          <w:w w:val="105"/>
        </w:rPr>
        <w:t xml:space="preserve"> </w:t>
      </w:r>
      <w:r>
        <w:rPr>
          <w:w w:val="105"/>
        </w:rPr>
        <w:t>услуг</w:t>
      </w:r>
      <w:r>
        <w:rPr>
          <w:spacing w:val="-8"/>
          <w:w w:val="105"/>
        </w:rPr>
        <w:t xml:space="preserve"> </w:t>
      </w:r>
      <w:r>
        <w:rPr>
          <w:w w:val="105"/>
        </w:rPr>
        <w:t>(выполнение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7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платной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9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4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платной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4"/>
          <w:w w:val="105"/>
        </w:rPr>
        <w:t xml:space="preserve"> </w:t>
      </w:r>
      <w:r>
        <w:rPr>
          <w:w w:val="105"/>
        </w:rPr>
        <w:t>сверх</w:t>
      </w:r>
      <w:r>
        <w:rPr>
          <w:spacing w:val="-5"/>
          <w:w w:val="105"/>
        </w:rPr>
        <w:t xml:space="preserve"> </w:t>
      </w:r>
      <w:r>
        <w:rPr>
          <w:w w:val="105"/>
        </w:rPr>
        <w:t>установленного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3"/>
          <w:w w:val="105"/>
        </w:rPr>
        <w:t xml:space="preserve"> </w:t>
      </w:r>
      <w:r>
        <w:rPr>
          <w:w w:val="105"/>
        </w:rPr>
        <w:t>указанный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показатель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формируется.</w:t>
      </w:r>
    </w:p>
    <w:p w:rsidR="00DC329D" w:rsidRDefault="00DE5CDF">
      <w:pPr>
        <w:pStyle w:val="a4"/>
        <w:tabs>
          <w:tab w:val="left" w:pos="483"/>
        </w:tabs>
        <w:spacing w:before="45"/>
        <w:ind w:left="148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2"/>
          <w:w w:val="105"/>
          <w:vertAlign w:val="superscript"/>
        </w:rPr>
        <w:t>9</w:t>
      </w:r>
      <w:proofErr w:type="gramStart"/>
      <w:r>
        <w:rPr>
          <w:spacing w:val="-2"/>
          <w:w w:val="105"/>
        </w:rPr>
        <w:t>_З</w:t>
      </w:r>
      <w:proofErr w:type="gramEnd"/>
      <w:r>
        <w:rPr>
          <w:spacing w:val="-2"/>
          <w:w w:val="105"/>
        </w:rPr>
        <w:t>аполняется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целом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муниципальному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заданию.</w:t>
      </w:r>
    </w:p>
    <w:p w:rsidR="00DC329D" w:rsidRDefault="00DE5CDF">
      <w:pPr>
        <w:pStyle w:val="a4"/>
        <w:tabs>
          <w:tab w:val="left" w:pos="13528"/>
        </w:tabs>
        <w:spacing w:before="32" w:line="276" w:lineRule="auto"/>
        <w:ind w:left="148" w:right="245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spacing w:val="13"/>
          <w:u w:val="single"/>
        </w:rPr>
        <w:t xml:space="preserve"> </w:t>
      </w:r>
      <w:r>
        <w:rPr>
          <w:w w:val="105"/>
        </w:rPr>
        <w:t>10</w:t>
      </w:r>
      <w:proofErr w:type="gramStart"/>
      <w:r>
        <w:rPr>
          <w:w w:val="105"/>
        </w:rPr>
        <w:t>_В</w:t>
      </w:r>
      <w:proofErr w:type="gramEnd"/>
      <w:r>
        <w:rPr>
          <w:w w:val="105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</w:t>
      </w:r>
      <w:r>
        <w:rPr>
          <w:spacing w:val="-5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-4"/>
          <w:w w:val="105"/>
        </w:rPr>
        <w:t xml:space="preserve"> </w:t>
      </w:r>
      <w:r>
        <w:rPr>
          <w:w w:val="105"/>
        </w:rPr>
        <w:t>выполненным,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принятии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органом,</w:t>
      </w:r>
      <w:r>
        <w:rPr>
          <w:spacing w:val="-5"/>
          <w:w w:val="105"/>
        </w:rPr>
        <w:t xml:space="preserve"> </w:t>
      </w:r>
      <w:r>
        <w:rPr>
          <w:w w:val="105"/>
        </w:rPr>
        <w:t>осуществляющим</w:t>
      </w:r>
      <w:r>
        <w:rPr>
          <w:spacing w:val="-4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-5"/>
          <w:w w:val="105"/>
        </w:rPr>
        <w:t xml:space="preserve"> </w:t>
      </w:r>
      <w:r>
        <w:rPr>
          <w:w w:val="105"/>
        </w:rPr>
        <w:t>учредителя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автономных</w:t>
      </w:r>
      <w:r>
        <w:rPr>
          <w:spacing w:val="-8"/>
          <w:w w:val="105"/>
        </w:rPr>
        <w:t xml:space="preserve"> </w:t>
      </w:r>
      <w:r>
        <w:rPr>
          <w:w w:val="105"/>
        </w:rPr>
        <w:t>учреждений,</w:t>
      </w:r>
      <w:r>
        <w:rPr>
          <w:spacing w:val="-5"/>
          <w:w w:val="105"/>
        </w:rPr>
        <w:t xml:space="preserve"> </w:t>
      </w:r>
      <w:r>
        <w:rPr>
          <w:w w:val="105"/>
        </w:rPr>
        <w:t>главным</w:t>
      </w:r>
      <w:r>
        <w:rPr>
          <w:spacing w:val="-6"/>
          <w:w w:val="105"/>
        </w:rPr>
        <w:t xml:space="preserve"> </w:t>
      </w:r>
      <w:r>
        <w:rPr>
          <w:w w:val="105"/>
        </w:rPr>
        <w:t>распорядителем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</w:t>
      </w:r>
      <w:r>
        <w:rPr>
          <w:spacing w:val="1"/>
          <w:w w:val="105"/>
        </w:rPr>
        <w:t xml:space="preserve"> </w:t>
      </w:r>
      <w:r>
        <w:t>задания,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3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оно</w:t>
      </w:r>
      <w:r>
        <w:rPr>
          <w:spacing w:val="14"/>
        </w:rPr>
        <w:t xml:space="preserve"> </w:t>
      </w:r>
      <w:r>
        <w:t>считается</w:t>
      </w:r>
      <w:r>
        <w:rPr>
          <w:spacing w:val="16"/>
        </w:rPr>
        <w:t xml:space="preserve"> </w:t>
      </w:r>
      <w:r>
        <w:t>выполненным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процентах,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абсолютных</w:t>
      </w:r>
      <w:r>
        <w:rPr>
          <w:spacing w:val="14"/>
        </w:rPr>
        <w:t xml:space="preserve"> </w:t>
      </w:r>
      <w:r>
        <w:t>величинах).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допустимые</w:t>
      </w:r>
      <w:r>
        <w:rPr>
          <w:spacing w:val="14"/>
        </w:rPr>
        <w:t xml:space="preserve"> </w:t>
      </w:r>
      <w:r>
        <w:t>(возможные)</w:t>
      </w:r>
      <w:r>
        <w:rPr>
          <w:spacing w:val="15"/>
        </w:rPr>
        <w:t xml:space="preserve"> </w:t>
      </w:r>
      <w:r>
        <w:t xml:space="preserve">отклонения,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DE5CDF" w:rsidRDefault="00DE5CDF">
      <w:pPr>
        <w:pStyle w:val="a4"/>
        <w:spacing w:before="138" w:line="276" w:lineRule="auto"/>
        <w:ind w:left="147" w:right="232"/>
        <w:jc w:val="both"/>
      </w:pPr>
      <w:r>
        <w:rPr>
          <w:w w:val="105"/>
        </w:rPr>
        <w:t>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задания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(части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задания).</w:t>
      </w:r>
      <w:r>
        <w:rPr>
          <w:spacing w:val="-8"/>
          <w:w w:val="105"/>
        </w:rPr>
        <w:t xml:space="preserve"> </w:t>
      </w:r>
      <w:proofErr w:type="gramStart"/>
      <w:r>
        <w:rPr>
          <w:spacing w:val="-1"/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случае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установления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требования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представлении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ежемесячных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ежеквартальных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отчетов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выполнении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задания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-7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устанавливаются</w:t>
      </w:r>
      <w:r>
        <w:rPr>
          <w:spacing w:val="-4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процентах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годового</w:t>
      </w:r>
      <w:r>
        <w:rPr>
          <w:spacing w:val="-7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-5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</w:t>
      </w:r>
      <w:r>
        <w:rPr>
          <w:spacing w:val="-7"/>
          <w:w w:val="105"/>
        </w:rPr>
        <w:t xml:space="preserve"> </w:t>
      </w:r>
      <w:r>
        <w:rPr>
          <w:w w:val="105"/>
        </w:rPr>
        <w:t>(выполнения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абсолютных</w:t>
      </w:r>
      <w:r>
        <w:rPr>
          <w:spacing w:val="-7"/>
          <w:w w:val="105"/>
        </w:rPr>
        <w:t xml:space="preserve"> </w:t>
      </w:r>
      <w:r>
        <w:rPr>
          <w:w w:val="105"/>
        </w:rPr>
        <w:t>величинах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целом,</w:t>
      </w:r>
      <w:r>
        <w:rPr>
          <w:spacing w:val="-9"/>
          <w:w w:val="105"/>
        </w:rPr>
        <w:t xml:space="preserve"> </w:t>
      </w:r>
      <w:r>
        <w:rPr>
          <w:w w:val="105"/>
        </w:rPr>
        <w:t>так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9"/>
          <w:w w:val="105"/>
        </w:rPr>
        <w:t xml:space="preserve"> </w:t>
      </w:r>
      <w:r>
        <w:rPr>
          <w:w w:val="105"/>
        </w:rPr>
        <w:t>его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части</w:t>
      </w:r>
      <w:r>
        <w:rPr>
          <w:spacing w:val="-8"/>
          <w:w w:val="105"/>
        </w:rPr>
        <w:t xml:space="preserve"> </w:t>
      </w:r>
      <w:r>
        <w:rPr>
          <w:w w:val="105"/>
        </w:rPr>
        <w:t>(в</w:t>
      </w:r>
      <w:r>
        <w:rPr>
          <w:spacing w:val="-7"/>
          <w:w w:val="105"/>
        </w:rPr>
        <w:t xml:space="preserve"> </w:t>
      </w:r>
      <w:r>
        <w:rPr>
          <w:w w:val="105"/>
        </w:rPr>
        <w:t>том</w:t>
      </w:r>
      <w:r>
        <w:rPr>
          <w:spacing w:val="-8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8"/>
          <w:w w:val="105"/>
        </w:rPr>
        <w:t xml:space="preserve"> </w:t>
      </w:r>
      <w:r>
        <w:rPr>
          <w:w w:val="105"/>
        </w:rPr>
        <w:t>неравномерного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-8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</w:t>
      </w:r>
      <w:r>
        <w:rPr>
          <w:spacing w:val="-9"/>
          <w:w w:val="105"/>
        </w:rPr>
        <w:t xml:space="preserve"> </w:t>
      </w:r>
      <w:r>
        <w:rPr>
          <w:w w:val="105"/>
        </w:rPr>
        <w:t>(выполнения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календарного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года).</w:t>
      </w:r>
    </w:p>
    <w:sectPr w:rsidR="00DE5CDF" w:rsidSect="00DC329D">
      <w:pgSz w:w="15840" w:h="12240" w:orient="landscape"/>
      <w:pgMar w:top="1140" w:right="4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87"/>
      </w:pPr>
      <w:rPr>
        <w:rFonts w:hint="default"/>
        <w:lang w:val="ru-RU" w:eastAsia="en-US" w:bidi="ar-SA"/>
      </w:rPr>
    </w:lvl>
  </w:abstractNum>
  <w:abstractNum w:abstractNumId="1">
    <w:nsid w:val="D7552871"/>
    <w:multiLevelType w:val="singleLevel"/>
    <w:tmpl w:val="D7552871"/>
    <w:lvl w:ilvl="0">
      <w:start w:val="4"/>
      <w:numFmt w:val="decimal"/>
      <w:suff w:val="space"/>
      <w:lvlText w:val="%1."/>
      <w:lvlJc w:val="left"/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9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87"/>
      </w:pPr>
      <w:rPr>
        <w:rFonts w:hint="default"/>
        <w:lang w:val="ru-RU" w:eastAsia="en-US" w:bidi="ar-SA"/>
      </w:rPr>
    </w:lvl>
  </w:abstractNum>
  <w:abstractNum w:abstractNumId="3">
    <w:nsid w:val="08304B98"/>
    <w:multiLevelType w:val="multilevel"/>
    <w:tmpl w:val="AEA6C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CF94C80"/>
    <w:multiLevelType w:val="multilevel"/>
    <w:tmpl w:val="42EA6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1800"/>
      </w:pPr>
      <w:rPr>
        <w:rFonts w:hint="default"/>
      </w:rPr>
    </w:lvl>
  </w:abstractNum>
  <w:abstractNum w:abstractNumId="5">
    <w:nsid w:val="110355D6"/>
    <w:multiLevelType w:val="multilevel"/>
    <w:tmpl w:val="5AFA7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AB53664"/>
    <w:multiLevelType w:val="multilevel"/>
    <w:tmpl w:val="C58C4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440"/>
      </w:pPr>
      <w:rPr>
        <w:rFonts w:hint="default"/>
      </w:rPr>
    </w:lvl>
  </w:abstractNum>
  <w:abstractNum w:abstractNumId="7">
    <w:nsid w:val="328B356D"/>
    <w:multiLevelType w:val="hybridMultilevel"/>
    <w:tmpl w:val="089C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7A62"/>
    <w:multiLevelType w:val="multilevel"/>
    <w:tmpl w:val="0053208E"/>
    <w:lvl w:ilvl="0">
      <w:start w:val="1"/>
      <w:numFmt w:val="decimal"/>
      <w:lvlText w:val="%1."/>
      <w:lvlJc w:val="left"/>
      <w:pPr>
        <w:ind w:left="5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9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87"/>
      </w:pPr>
      <w:rPr>
        <w:rFonts w:hint="default"/>
        <w:lang w:val="ru-RU" w:eastAsia="en-US" w:bidi="ar-SA"/>
      </w:rPr>
    </w:lvl>
  </w:abstractNum>
  <w:abstractNum w:abstractNumId="9">
    <w:nsid w:val="451B7197"/>
    <w:multiLevelType w:val="hybridMultilevel"/>
    <w:tmpl w:val="25D249D8"/>
    <w:lvl w:ilvl="0" w:tplc="4CC6D35C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529F636B"/>
    <w:multiLevelType w:val="multilevel"/>
    <w:tmpl w:val="93D6E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3EA06F8"/>
    <w:multiLevelType w:val="hybridMultilevel"/>
    <w:tmpl w:val="F7F8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45" w:hanging="552"/>
      </w:pPr>
      <w:rPr>
        <w:rFonts w:hint="default"/>
        <w:lang w:val="ru-RU" w:eastAsia="en-US" w:bidi="ar-SA"/>
      </w:rPr>
    </w:lvl>
  </w:abstractNum>
  <w:abstractNum w:abstractNumId="13">
    <w:nsid w:val="611C3A51"/>
    <w:multiLevelType w:val="multilevel"/>
    <w:tmpl w:val="CA68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32" w:hanging="1800"/>
      </w:pPr>
      <w:rPr>
        <w:rFonts w:hint="default"/>
      </w:rPr>
    </w:lvl>
  </w:abstractNum>
  <w:abstractNum w:abstractNumId="14">
    <w:nsid w:val="69BE7034"/>
    <w:multiLevelType w:val="multilevel"/>
    <w:tmpl w:val="7A127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1800"/>
      </w:pPr>
      <w:rPr>
        <w:rFonts w:hint="default"/>
      </w:rPr>
    </w:lvl>
  </w:abstractNum>
  <w:abstractNum w:abstractNumId="15">
    <w:nsid w:val="6A5640D0"/>
    <w:multiLevelType w:val="multilevel"/>
    <w:tmpl w:val="7376E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1800"/>
      </w:pPr>
      <w:rPr>
        <w:rFonts w:hint="default"/>
      </w:rPr>
    </w:lvl>
  </w:abstractNum>
  <w:abstractNum w:abstractNumId="16">
    <w:nsid w:val="72590CD0"/>
    <w:multiLevelType w:val="hybridMultilevel"/>
    <w:tmpl w:val="15A8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E5CB3"/>
    <w:multiLevelType w:val="hybridMultilevel"/>
    <w:tmpl w:val="34C0F14A"/>
    <w:lvl w:ilvl="0" w:tplc="AAC034E8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15"/>
  </w:num>
  <w:num w:numId="10">
    <w:abstractNumId w:val="17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noPunctuationKerning/>
  <w:characterSpacingControl w:val="doNotCompress"/>
  <w:compat>
    <w:doNotLeaveBackslashAlone/>
    <w:ulTrailSpace/>
    <w:doNotExpandShiftReturn/>
    <w:useFELayout/>
  </w:compat>
  <w:rsids>
    <w:rsidRoot w:val="00F76DDF"/>
    <w:rsid w:val="00032F42"/>
    <w:rsid w:val="00054DCD"/>
    <w:rsid w:val="00091725"/>
    <w:rsid w:val="000A200E"/>
    <w:rsid w:val="000B4ABD"/>
    <w:rsid w:val="000C7EA0"/>
    <w:rsid w:val="000D7D2C"/>
    <w:rsid w:val="000E0B20"/>
    <w:rsid w:val="000E1589"/>
    <w:rsid w:val="000F79DD"/>
    <w:rsid w:val="001278D4"/>
    <w:rsid w:val="00131408"/>
    <w:rsid w:val="001562A7"/>
    <w:rsid w:val="001C54BF"/>
    <w:rsid w:val="001C77D1"/>
    <w:rsid w:val="001F399D"/>
    <w:rsid w:val="001F6FD3"/>
    <w:rsid w:val="0022326D"/>
    <w:rsid w:val="002341D8"/>
    <w:rsid w:val="0026541B"/>
    <w:rsid w:val="00296FB1"/>
    <w:rsid w:val="002A41E8"/>
    <w:rsid w:val="00310779"/>
    <w:rsid w:val="00326ADE"/>
    <w:rsid w:val="0033539A"/>
    <w:rsid w:val="00362DA2"/>
    <w:rsid w:val="003751CD"/>
    <w:rsid w:val="00377348"/>
    <w:rsid w:val="00377B9C"/>
    <w:rsid w:val="00380604"/>
    <w:rsid w:val="00392065"/>
    <w:rsid w:val="003D4D74"/>
    <w:rsid w:val="003D5521"/>
    <w:rsid w:val="003D5A7A"/>
    <w:rsid w:val="004146FA"/>
    <w:rsid w:val="004662C8"/>
    <w:rsid w:val="00473570"/>
    <w:rsid w:val="0048053A"/>
    <w:rsid w:val="00484D26"/>
    <w:rsid w:val="0049752C"/>
    <w:rsid w:val="004C10A2"/>
    <w:rsid w:val="004E4B94"/>
    <w:rsid w:val="00513B96"/>
    <w:rsid w:val="00530815"/>
    <w:rsid w:val="00544BC6"/>
    <w:rsid w:val="00553EB7"/>
    <w:rsid w:val="005742D5"/>
    <w:rsid w:val="005A6304"/>
    <w:rsid w:val="005B7C0F"/>
    <w:rsid w:val="005F7973"/>
    <w:rsid w:val="00613763"/>
    <w:rsid w:val="00620070"/>
    <w:rsid w:val="00675741"/>
    <w:rsid w:val="0069109A"/>
    <w:rsid w:val="006B4640"/>
    <w:rsid w:val="006C0427"/>
    <w:rsid w:val="006C115D"/>
    <w:rsid w:val="006D1AFC"/>
    <w:rsid w:val="006D4046"/>
    <w:rsid w:val="006E1E2D"/>
    <w:rsid w:val="006E4FA0"/>
    <w:rsid w:val="006E57A7"/>
    <w:rsid w:val="00707D1B"/>
    <w:rsid w:val="00710C62"/>
    <w:rsid w:val="00730661"/>
    <w:rsid w:val="00760E9F"/>
    <w:rsid w:val="00763D32"/>
    <w:rsid w:val="00793CF5"/>
    <w:rsid w:val="00795953"/>
    <w:rsid w:val="007A0EA3"/>
    <w:rsid w:val="007A1E7A"/>
    <w:rsid w:val="007D0430"/>
    <w:rsid w:val="007D09ED"/>
    <w:rsid w:val="007D5246"/>
    <w:rsid w:val="007E4A7E"/>
    <w:rsid w:val="008121C7"/>
    <w:rsid w:val="00853BC7"/>
    <w:rsid w:val="0093340A"/>
    <w:rsid w:val="00943393"/>
    <w:rsid w:val="0096046F"/>
    <w:rsid w:val="00974689"/>
    <w:rsid w:val="009C1818"/>
    <w:rsid w:val="009E3DBA"/>
    <w:rsid w:val="009F68FC"/>
    <w:rsid w:val="00A20AC8"/>
    <w:rsid w:val="00A45576"/>
    <w:rsid w:val="00A46FCD"/>
    <w:rsid w:val="00A470D8"/>
    <w:rsid w:val="00A66E52"/>
    <w:rsid w:val="00A70A64"/>
    <w:rsid w:val="00AC3585"/>
    <w:rsid w:val="00AD24A3"/>
    <w:rsid w:val="00AE0915"/>
    <w:rsid w:val="00AF7556"/>
    <w:rsid w:val="00B12CD3"/>
    <w:rsid w:val="00B23352"/>
    <w:rsid w:val="00B35CDA"/>
    <w:rsid w:val="00B64D0A"/>
    <w:rsid w:val="00B743DE"/>
    <w:rsid w:val="00C009D2"/>
    <w:rsid w:val="00C12A16"/>
    <w:rsid w:val="00C303DE"/>
    <w:rsid w:val="00C5391E"/>
    <w:rsid w:val="00C63932"/>
    <w:rsid w:val="00C678E7"/>
    <w:rsid w:val="00C87037"/>
    <w:rsid w:val="00CF2FCD"/>
    <w:rsid w:val="00CF6480"/>
    <w:rsid w:val="00D16616"/>
    <w:rsid w:val="00D23456"/>
    <w:rsid w:val="00D602F7"/>
    <w:rsid w:val="00D614EB"/>
    <w:rsid w:val="00DA1C55"/>
    <w:rsid w:val="00DC329D"/>
    <w:rsid w:val="00DC5CB2"/>
    <w:rsid w:val="00DD6CDB"/>
    <w:rsid w:val="00DE5CDF"/>
    <w:rsid w:val="00DF7781"/>
    <w:rsid w:val="00E01291"/>
    <w:rsid w:val="00E24018"/>
    <w:rsid w:val="00E50263"/>
    <w:rsid w:val="00E73DC0"/>
    <w:rsid w:val="00EA44B1"/>
    <w:rsid w:val="00EB07FD"/>
    <w:rsid w:val="00EB1F6C"/>
    <w:rsid w:val="00EB2546"/>
    <w:rsid w:val="00EC656B"/>
    <w:rsid w:val="00ED737E"/>
    <w:rsid w:val="00EE3203"/>
    <w:rsid w:val="00EE4CDB"/>
    <w:rsid w:val="00F457BA"/>
    <w:rsid w:val="00F71D0E"/>
    <w:rsid w:val="00F76DDF"/>
    <w:rsid w:val="00FB448E"/>
    <w:rsid w:val="00FB77C6"/>
    <w:rsid w:val="00FC6207"/>
    <w:rsid w:val="00FE16C7"/>
    <w:rsid w:val="00FE244F"/>
    <w:rsid w:val="2A8D26F0"/>
    <w:rsid w:val="668E4D7C"/>
    <w:rsid w:val="75E70B4B"/>
    <w:rsid w:val="7E07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C329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rsid w:val="00DC329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4">
    <w:name w:val="Body Text"/>
    <w:basedOn w:val="a"/>
    <w:uiPriority w:val="1"/>
    <w:qFormat/>
    <w:rsid w:val="00DC329D"/>
    <w:rPr>
      <w:sz w:val="16"/>
      <w:szCs w:val="16"/>
    </w:rPr>
  </w:style>
  <w:style w:type="paragraph" w:styleId="a5">
    <w:name w:val="Title"/>
    <w:basedOn w:val="a"/>
    <w:uiPriority w:val="1"/>
    <w:qFormat/>
    <w:rsid w:val="00DC329D"/>
    <w:pPr>
      <w:spacing w:before="173"/>
      <w:ind w:left="5663"/>
    </w:pPr>
    <w:rPr>
      <w:b/>
      <w:bCs/>
      <w:sz w:val="24"/>
      <w:szCs w:val="24"/>
    </w:rPr>
  </w:style>
  <w:style w:type="table" w:styleId="a6">
    <w:name w:val="Table Grid"/>
    <w:basedOn w:val="a1"/>
    <w:rsid w:val="00DC32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DC32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DC329D"/>
    <w:pPr>
      <w:spacing w:before="91"/>
      <w:ind w:left="376" w:hanging="221"/>
    </w:pPr>
  </w:style>
  <w:style w:type="paragraph" w:customStyle="1" w:styleId="TableParagraph">
    <w:name w:val="Table Paragraph"/>
    <w:basedOn w:val="a"/>
    <w:uiPriority w:val="1"/>
    <w:qFormat/>
    <w:rsid w:val="00DC329D"/>
  </w:style>
  <w:style w:type="paragraph" w:customStyle="1" w:styleId="ConsPlusNormal">
    <w:name w:val="ConsPlusNormal"/>
    <w:link w:val="ConsPlusNormal0"/>
    <w:rsid w:val="00DC329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9E3D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9E3DBA"/>
    <w:rPr>
      <w:rFonts w:eastAsia="Times New Roman"/>
      <w:sz w:val="28"/>
    </w:rPr>
  </w:style>
  <w:style w:type="paragraph" w:styleId="a8">
    <w:name w:val="Balloon Text"/>
    <w:basedOn w:val="a"/>
    <w:link w:val="a9"/>
    <w:rsid w:val="004146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46F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FD6D13E-647B-4307-8BCC-3AF245FF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12cba87a3aca793f26e119035ff772231c96561ddcd7fc4fc0124311da5d5fa7.xls</vt:lpstr>
    </vt:vector>
  </TitlesOfParts>
  <Company>Microsoft</Company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12cba87a3aca793f26e119035ff772231c96561ddcd7fc4fc0124311da5d5fa7.xls</dc:title>
  <dc:creator>Work1</dc:creator>
  <cp:lastModifiedBy>чебурашка</cp:lastModifiedBy>
  <cp:revision>92</cp:revision>
  <cp:lastPrinted>2022-01-26T14:01:00Z</cp:lastPrinted>
  <dcterms:created xsi:type="dcterms:W3CDTF">2022-01-12T12:32:00Z</dcterms:created>
  <dcterms:modified xsi:type="dcterms:W3CDTF">2025-01-21T07:19:00Z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2021-10-19T21:00:00Z</vt:filetime>
  </property>
  <property fmtid="{D5CDD505-2E9C-101B-9397-08002B2CF9AE}" pid="4" name="KSOProductBuildVer">
    <vt:lpwstr>1049-11.2.0.10426</vt:lpwstr>
  </property>
  <property fmtid="{D5CDD505-2E9C-101B-9397-08002B2CF9AE}" pid="5" name="ICV">
    <vt:lpwstr>91CB5F6E15594172A504D3F6AF9AB18A</vt:lpwstr>
  </property>
</Properties>
</file>